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F3AA" w14:textId="340ED542" w:rsidR="00C3083C" w:rsidRPr="00F3118F" w:rsidRDefault="00F3118F" w:rsidP="00AD6A22">
      <w:pPr>
        <w:pStyle w:val="Naslov1"/>
        <w:jc w:val="both"/>
        <w:rPr>
          <w:rFonts w:ascii="Calibri Light" w:hAnsi="Calibri Light" w:cs="Calibri Light"/>
          <w:sz w:val="24"/>
          <w:szCs w:val="24"/>
        </w:rPr>
      </w:pPr>
      <w:r w:rsidRPr="00F3118F">
        <w:rPr>
          <w:rFonts w:ascii="Calibri Light" w:hAnsi="Calibri Light" w:cs="Calibri Light"/>
          <w:sz w:val="24"/>
          <w:szCs w:val="24"/>
        </w:rPr>
        <w:t xml:space="preserve">IZJAVA UDELEŽENCA </w:t>
      </w:r>
      <w:r w:rsidR="000738DC">
        <w:rPr>
          <w:rFonts w:ascii="Calibri Light" w:hAnsi="Calibri Light" w:cs="Calibri Light"/>
          <w:sz w:val="24"/>
          <w:szCs w:val="24"/>
        </w:rPr>
        <w:t>Z</w:t>
      </w:r>
      <w:r w:rsidRPr="00F3118F">
        <w:rPr>
          <w:rFonts w:ascii="Calibri Light" w:hAnsi="Calibri Light" w:cs="Calibri Light"/>
          <w:sz w:val="24"/>
          <w:szCs w:val="24"/>
        </w:rPr>
        <w:t xml:space="preserve"> MANJ PRILOŽNOST</w:t>
      </w:r>
      <w:r w:rsidR="005E6424">
        <w:rPr>
          <w:rFonts w:ascii="Calibri Light" w:hAnsi="Calibri Light" w:cs="Calibri Light"/>
          <w:sz w:val="24"/>
          <w:szCs w:val="24"/>
        </w:rPr>
        <w:t>MI</w:t>
      </w:r>
    </w:p>
    <w:p w14:paraId="56B3A41D" w14:textId="24B6D2B8" w:rsidR="00C3083C" w:rsidRDefault="00F3118F" w:rsidP="00AD6A22">
      <w:pPr>
        <w:jc w:val="both"/>
        <w:rPr>
          <w:rFonts w:ascii="Calibri Light" w:hAnsi="Calibri Light" w:cs="Calibri Light"/>
          <w:sz w:val="24"/>
          <w:szCs w:val="24"/>
        </w:rPr>
      </w:pPr>
      <w:r w:rsidRPr="00F3118F">
        <w:rPr>
          <w:rFonts w:ascii="Calibri Light" w:hAnsi="Calibri Light" w:cs="Calibri Light"/>
          <w:sz w:val="24"/>
          <w:szCs w:val="24"/>
        </w:rPr>
        <w:t>(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Priloga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r w:rsidR="007E72FE">
        <w:rPr>
          <w:rFonts w:ascii="Calibri Light" w:hAnsi="Calibri Light" w:cs="Calibri Light"/>
          <w:sz w:val="24"/>
          <w:szCs w:val="24"/>
        </w:rPr>
        <w:t xml:space="preserve">k </w:t>
      </w:r>
      <w:r w:rsidRPr="00F3118F">
        <w:rPr>
          <w:rFonts w:ascii="Calibri Light" w:hAnsi="Calibri Light" w:cs="Calibri Light"/>
          <w:sz w:val="24"/>
          <w:szCs w:val="24"/>
        </w:rPr>
        <w:t>POVABIL</w:t>
      </w:r>
      <w:r>
        <w:rPr>
          <w:rFonts w:ascii="Calibri Light" w:hAnsi="Calibri Light" w:cs="Calibri Light"/>
          <w:sz w:val="24"/>
          <w:szCs w:val="24"/>
        </w:rPr>
        <w:t>U</w:t>
      </w:r>
      <w:r w:rsidRPr="00F3118F">
        <w:rPr>
          <w:rFonts w:ascii="Calibri Light" w:hAnsi="Calibri Light" w:cs="Calibri Light"/>
          <w:sz w:val="24"/>
          <w:szCs w:val="24"/>
        </w:rPr>
        <w:t xml:space="preserve"> K PRIJAVI ZA SODELOVANJE NA MOBILNOSTI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F3118F">
        <w:rPr>
          <w:rFonts w:ascii="Calibri Light" w:hAnsi="Calibri Light" w:cs="Calibri Light"/>
          <w:sz w:val="24"/>
          <w:szCs w:val="24"/>
        </w:rPr>
        <w:t xml:space="preserve">v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okviru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projekta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 w:rsidRPr="00F3118F">
        <w:rPr>
          <w:rFonts w:ascii="Calibri Light" w:hAnsi="Calibri Light" w:cs="Calibri Light"/>
          <w:sz w:val="24"/>
          <w:szCs w:val="24"/>
        </w:rPr>
        <w:t>KNJIŽNICE GRADIJO SKUPNOST ZNANJA</w:t>
      </w:r>
      <w:r>
        <w:rPr>
          <w:rFonts w:ascii="Calibri Light" w:hAnsi="Calibri Light" w:cs="Calibri Light"/>
          <w:sz w:val="24"/>
          <w:szCs w:val="24"/>
        </w:rPr>
        <w:t>)</w:t>
      </w:r>
    </w:p>
    <w:p w14:paraId="03556EFF" w14:textId="77777777" w:rsidR="007E4EB0" w:rsidRPr="00F3118F" w:rsidRDefault="007E4EB0" w:rsidP="00AD6A22">
      <w:pPr>
        <w:jc w:val="both"/>
        <w:rPr>
          <w:rFonts w:ascii="Calibri Light" w:hAnsi="Calibri Light" w:cs="Calibri Light"/>
          <w:sz w:val="24"/>
          <w:szCs w:val="24"/>
        </w:rPr>
      </w:pPr>
    </w:p>
    <w:p w14:paraId="44ABC0D4" w14:textId="77777777" w:rsidR="00C3083C" w:rsidRPr="00F3118F" w:rsidRDefault="00F3118F" w:rsidP="00AD6A22">
      <w:pPr>
        <w:pStyle w:val="Naslov2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F3118F">
        <w:rPr>
          <w:rFonts w:ascii="Calibri Light" w:hAnsi="Calibri Light" w:cs="Calibri Light"/>
          <w:sz w:val="24"/>
          <w:szCs w:val="24"/>
        </w:rPr>
        <w:t>Podatki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o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kandidatu</w:t>
      </w:r>
      <w:proofErr w:type="spellEnd"/>
    </w:p>
    <w:p w14:paraId="0C116C1F" w14:textId="1614CD62" w:rsidR="00C3083C" w:rsidRPr="00F3118F" w:rsidRDefault="00F3118F" w:rsidP="00AD6A22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F3118F">
        <w:rPr>
          <w:rFonts w:ascii="Calibri Light" w:hAnsi="Calibri Light" w:cs="Calibri Light"/>
          <w:sz w:val="24"/>
          <w:szCs w:val="24"/>
        </w:rPr>
        <w:t>Ime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in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priimek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: </w:t>
      </w:r>
      <w:sdt>
        <w:sdtPr>
          <w:rPr>
            <w:rFonts w:ascii="Calibri Light" w:hAnsi="Calibri Light" w:cs="Calibri Light"/>
            <w:sz w:val="24"/>
            <w:szCs w:val="24"/>
          </w:rPr>
          <w:id w:val="1131056568"/>
          <w:placeholder>
            <w:docPart w:val="DefaultPlaceholder_-1854013440"/>
          </w:placeholder>
          <w:showingPlcHdr/>
        </w:sdtPr>
        <w:sdtContent>
          <w:bookmarkStart w:id="0" w:name="_GoBack"/>
          <w:r w:rsidR="00FA58C4" w:rsidRPr="00FA58C4">
            <w:rPr>
              <w:rStyle w:val="Besedilooznabemesta"/>
              <w:rFonts w:ascii="Calibri Light" w:hAnsi="Calibri Light" w:cs="Calibri Light"/>
            </w:rPr>
            <w:t>Kliknite ali tapnite tukaj, če želite vnesti besedilo.</w:t>
          </w:r>
          <w:bookmarkEnd w:id="0"/>
        </w:sdtContent>
      </w:sdt>
    </w:p>
    <w:p w14:paraId="136D9258" w14:textId="67A9FD56" w:rsidR="00C3083C" w:rsidRPr="00F3118F" w:rsidRDefault="00F3118F" w:rsidP="00AD6A22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F3118F">
        <w:rPr>
          <w:rFonts w:ascii="Calibri Light" w:hAnsi="Calibri Light" w:cs="Calibri Light"/>
          <w:sz w:val="24"/>
          <w:szCs w:val="24"/>
        </w:rPr>
        <w:t>Knjižnica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organizacija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zaposlitve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): </w:t>
      </w:r>
      <w:sdt>
        <w:sdtPr>
          <w:rPr>
            <w:rFonts w:ascii="Calibri Light" w:hAnsi="Calibri Light" w:cs="Calibri Light"/>
            <w:sz w:val="24"/>
            <w:szCs w:val="24"/>
          </w:rPr>
          <w:id w:val="407588133"/>
          <w:placeholder>
            <w:docPart w:val="DefaultPlaceholder_-1854013440"/>
          </w:placeholder>
          <w:showingPlcHdr/>
        </w:sdtPr>
        <w:sdtContent>
          <w:r w:rsidR="00FA58C4" w:rsidRPr="00FA58C4">
            <w:rPr>
              <w:rStyle w:val="Besedilooznabemesta"/>
              <w:rFonts w:ascii="Calibri Light" w:hAnsi="Calibri Light" w:cs="Calibri Light"/>
            </w:rPr>
            <w:t>Kliknite ali tapnite tukaj, če želite vnesti besedilo.</w:t>
          </w:r>
        </w:sdtContent>
      </w:sdt>
    </w:p>
    <w:p w14:paraId="6D93EC78" w14:textId="681A7702" w:rsidR="00C3083C" w:rsidRDefault="00F3118F" w:rsidP="00AD6A22">
      <w:pPr>
        <w:jc w:val="both"/>
        <w:rPr>
          <w:rFonts w:ascii="Calibri Light" w:hAnsi="Calibri Light" w:cs="Calibri Light"/>
          <w:sz w:val="24"/>
          <w:szCs w:val="24"/>
        </w:rPr>
      </w:pPr>
      <w:r w:rsidRPr="00F3118F">
        <w:rPr>
          <w:rFonts w:ascii="Calibri Light" w:hAnsi="Calibri Light" w:cs="Calibri Light"/>
          <w:sz w:val="24"/>
          <w:szCs w:val="24"/>
        </w:rPr>
        <w:t>E-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naslov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>:</w:t>
      </w:r>
      <w:r w:rsidR="00FA58C4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</w:rPr>
          <w:id w:val="1420526615"/>
          <w:placeholder>
            <w:docPart w:val="DefaultPlaceholder_-1854013440"/>
          </w:placeholder>
          <w:showingPlcHdr/>
        </w:sdtPr>
        <w:sdtContent>
          <w:r w:rsidR="00FA58C4" w:rsidRPr="00FA58C4">
            <w:rPr>
              <w:rStyle w:val="Besedilooznabemesta"/>
              <w:rFonts w:ascii="Calibri Light" w:hAnsi="Calibri Light" w:cs="Calibri Light"/>
            </w:rPr>
            <w:t>Kliknite ali tapnite tukaj, če želite vnesti besedilo.</w:t>
          </w:r>
        </w:sdtContent>
      </w:sdt>
    </w:p>
    <w:p w14:paraId="4F6CF500" w14:textId="77777777" w:rsidR="007E4EB0" w:rsidRPr="00F3118F" w:rsidRDefault="007E4EB0" w:rsidP="00AD6A22">
      <w:pPr>
        <w:jc w:val="both"/>
        <w:rPr>
          <w:rFonts w:ascii="Calibri Light" w:hAnsi="Calibri Light" w:cs="Calibri Light"/>
          <w:sz w:val="24"/>
          <w:szCs w:val="24"/>
        </w:rPr>
      </w:pPr>
    </w:p>
    <w:p w14:paraId="5EE3A1C4" w14:textId="77777777" w:rsidR="00C3083C" w:rsidRPr="00F3118F" w:rsidRDefault="00F3118F" w:rsidP="00AD6A22">
      <w:pPr>
        <w:pStyle w:val="Naslov2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F3118F">
        <w:rPr>
          <w:rFonts w:ascii="Calibri Light" w:hAnsi="Calibri Light" w:cs="Calibri Light"/>
          <w:sz w:val="24"/>
          <w:szCs w:val="24"/>
        </w:rPr>
        <w:t>Izjava</w:t>
      </w:r>
      <w:proofErr w:type="spellEnd"/>
    </w:p>
    <w:p w14:paraId="5DC1C4E0" w14:textId="77777777" w:rsidR="00C3083C" w:rsidRDefault="00F3118F" w:rsidP="00AD6A22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F3118F">
        <w:rPr>
          <w:rFonts w:ascii="Calibri Light" w:hAnsi="Calibri Light" w:cs="Calibri Light"/>
          <w:sz w:val="24"/>
          <w:szCs w:val="24"/>
        </w:rPr>
        <w:t>Spodaj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podpisani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/-a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izjavljam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, da v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skladu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z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opredelitvijo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programa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Erasmus+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spadam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med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posameznike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z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manj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priložnostmi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saj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se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soočam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z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eno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ali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več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vrstami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ovir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ki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lahko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omejujejo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mojo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možnost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sodelovanja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v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mednarodni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mobilnosti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>.</w:t>
      </w:r>
    </w:p>
    <w:p w14:paraId="7ADF160D" w14:textId="77777777" w:rsidR="002B0045" w:rsidRPr="002B0045" w:rsidRDefault="002B0045" w:rsidP="00AD6A22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2B0045">
        <w:rPr>
          <w:rFonts w:ascii="Calibri Light" w:hAnsi="Calibri Light" w:cs="Calibri Light"/>
          <w:sz w:val="24"/>
          <w:szCs w:val="24"/>
        </w:rPr>
        <w:t>Vrste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ovir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, s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katerimi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se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soočam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označite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in po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potrebi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dopolnite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>):</w:t>
      </w:r>
    </w:p>
    <w:p w14:paraId="5B5DEDBD" w14:textId="3A695CFA" w:rsidR="002B0045" w:rsidRPr="002B0045" w:rsidRDefault="00EF43E9" w:rsidP="00AD6A22">
      <w:pPr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92703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socialne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ovire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npr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.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omejen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dostop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do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priložnosti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zaradi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družinskih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kulturnih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ali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družbenih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okoliščin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>)</w:t>
      </w:r>
    </w:p>
    <w:p w14:paraId="3D764726" w14:textId="7BDA5125" w:rsidR="002B0045" w:rsidRPr="002B0045" w:rsidRDefault="00EF43E9" w:rsidP="00AD6A22">
      <w:pPr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181409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ekonomske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ovire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npr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.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nizki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dohodki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finančne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težave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nezaposlenost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partnerja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ipd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>.)</w:t>
      </w:r>
    </w:p>
    <w:p w14:paraId="7D944E53" w14:textId="27516506" w:rsidR="002B0045" w:rsidRPr="002B0045" w:rsidRDefault="00EF43E9" w:rsidP="00AD6A22">
      <w:pPr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420714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geografske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ovire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npr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.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bivanje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v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oddaljeni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ali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podeželski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regiji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z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omejenimi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možnostmi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dostopa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do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izobraževalnih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priložnosti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>)</w:t>
      </w:r>
    </w:p>
    <w:p w14:paraId="3D8DB7F8" w14:textId="3A810BD9" w:rsidR="002B0045" w:rsidRPr="002B0045" w:rsidRDefault="00EF43E9" w:rsidP="00AD6A22">
      <w:pPr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91771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zdravstvene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težave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ali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invalidnost</w:t>
      </w:r>
      <w:proofErr w:type="spellEnd"/>
    </w:p>
    <w:p w14:paraId="00D77BA4" w14:textId="07DDEFB1" w:rsidR="002B0045" w:rsidRDefault="00EF43E9" w:rsidP="00AD6A22">
      <w:pPr>
        <w:jc w:val="both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75494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druge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osebne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okoliščine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ki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omejujejo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mojo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možnost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sodelovanja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="002B0045" w:rsidRPr="002B0045">
        <w:rPr>
          <w:rFonts w:ascii="Calibri Light" w:hAnsi="Calibri Light" w:cs="Calibri Light"/>
          <w:sz w:val="24"/>
          <w:szCs w:val="24"/>
        </w:rPr>
        <w:t>navedite</w:t>
      </w:r>
      <w:proofErr w:type="spellEnd"/>
      <w:r w:rsidR="002B0045" w:rsidRPr="002B0045">
        <w:rPr>
          <w:rFonts w:ascii="Calibri Light" w:hAnsi="Calibri Light" w:cs="Calibri Light"/>
          <w:sz w:val="24"/>
          <w:szCs w:val="24"/>
        </w:rPr>
        <w:t xml:space="preserve">): </w:t>
      </w:r>
    </w:p>
    <w:p w14:paraId="6840FE8A" w14:textId="0922F785" w:rsidR="00EF43E9" w:rsidRPr="002B0045" w:rsidRDefault="00EF43E9" w:rsidP="00AD6A22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160200870"/>
          <w:placeholder>
            <w:docPart w:val="DefaultPlaceholder_-1854013440"/>
          </w:placeholder>
          <w:showingPlcHdr/>
        </w:sdtPr>
        <w:sdtContent>
          <w:r w:rsidRPr="00EF43E9">
            <w:rPr>
              <w:rStyle w:val="Besedilooznabemesta"/>
              <w:rFonts w:ascii="Calibri Light" w:hAnsi="Calibri Light" w:cs="Calibri Light"/>
            </w:rPr>
            <w:t>Kliknite ali tapnite tukaj, če želite vnesti besedilo.</w:t>
          </w:r>
        </w:sdtContent>
      </w:sdt>
    </w:p>
    <w:p w14:paraId="65AEEE2F" w14:textId="3C2A2B2A" w:rsidR="002B0045" w:rsidRDefault="002B0045" w:rsidP="00AD6A22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02F47658" w14:textId="77777777" w:rsidR="002B0045" w:rsidRPr="002B0045" w:rsidRDefault="002B0045" w:rsidP="00AD6A22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2B0045">
        <w:rPr>
          <w:rFonts w:ascii="Calibri Light" w:hAnsi="Calibri Light" w:cs="Calibri Light"/>
          <w:sz w:val="24"/>
          <w:szCs w:val="24"/>
        </w:rPr>
        <w:lastRenderedPageBreak/>
        <w:t>Utemeljitev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>:</w:t>
      </w:r>
    </w:p>
    <w:p w14:paraId="3A4A3D01" w14:textId="776CB0CF" w:rsidR="00C121F5" w:rsidRPr="00F3118F" w:rsidRDefault="002B0045" w:rsidP="00AD6A22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2B0045">
        <w:rPr>
          <w:rFonts w:ascii="Calibri Light" w:hAnsi="Calibri Light" w:cs="Calibri Light"/>
          <w:sz w:val="24"/>
          <w:szCs w:val="24"/>
        </w:rPr>
        <w:t>Prosimo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na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kratko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opišite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kako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navedene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okoliščine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vplivajo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na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vaše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možnosti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sodelovanja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v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mednarodnih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aktivnostih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 xml:space="preserve"> (do 5 </w:t>
      </w:r>
      <w:proofErr w:type="spellStart"/>
      <w:r w:rsidRPr="002B0045">
        <w:rPr>
          <w:rFonts w:ascii="Calibri Light" w:hAnsi="Calibri Light" w:cs="Calibri Light"/>
          <w:sz w:val="24"/>
          <w:szCs w:val="24"/>
        </w:rPr>
        <w:t>stavkov</w:t>
      </w:r>
      <w:proofErr w:type="spellEnd"/>
      <w:r w:rsidRPr="002B0045">
        <w:rPr>
          <w:rFonts w:ascii="Calibri Light" w:hAnsi="Calibri Light" w:cs="Calibri Light"/>
          <w:sz w:val="24"/>
          <w:szCs w:val="24"/>
        </w:rPr>
        <w:t>):</w:t>
      </w:r>
    </w:p>
    <w:sdt>
      <w:sdtPr>
        <w:rPr>
          <w:rFonts w:ascii="Calibri Light" w:hAnsi="Calibri Light" w:cs="Calibri Light"/>
          <w:sz w:val="24"/>
          <w:szCs w:val="24"/>
        </w:rPr>
        <w:id w:val="666136728"/>
        <w:placeholder>
          <w:docPart w:val="DefaultPlaceholder_-1854013440"/>
        </w:placeholder>
        <w:showingPlcHdr/>
      </w:sdtPr>
      <w:sdtContent>
        <w:p w14:paraId="0DC63CFA" w14:textId="60FB6EC9" w:rsidR="002B0045" w:rsidRDefault="00EF43E9" w:rsidP="00AD6A22">
          <w:pPr>
            <w:jc w:val="both"/>
            <w:rPr>
              <w:rFonts w:ascii="Calibri Light" w:hAnsi="Calibri Light" w:cs="Calibri Light"/>
              <w:sz w:val="24"/>
              <w:szCs w:val="24"/>
            </w:rPr>
          </w:pPr>
          <w:r w:rsidRPr="00EF43E9">
            <w:rPr>
              <w:rStyle w:val="Besedilooznabemesta"/>
              <w:rFonts w:ascii="Calibri Light" w:hAnsi="Calibri Light" w:cs="Calibri Light"/>
            </w:rPr>
            <w:t>Kliknite ali tapnite tukaj, če želite vnesti besedilo.</w:t>
          </w:r>
        </w:p>
      </w:sdtContent>
    </w:sdt>
    <w:p w14:paraId="602214E3" w14:textId="77777777" w:rsidR="002B0045" w:rsidRDefault="002B0045" w:rsidP="00AD6A22">
      <w:pPr>
        <w:jc w:val="both"/>
        <w:rPr>
          <w:rFonts w:ascii="Calibri Light" w:hAnsi="Calibri Light" w:cs="Calibri Light"/>
          <w:sz w:val="24"/>
          <w:szCs w:val="24"/>
        </w:rPr>
      </w:pPr>
    </w:p>
    <w:p w14:paraId="03E00ABD" w14:textId="77777777" w:rsidR="002B0045" w:rsidRDefault="002B0045" w:rsidP="00AD6A22">
      <w:pPr>
        <w:jc w:val="both"/>
        <w:rPr>
          <w:rFonts w:ascii="Calibri Light" w:hAnsi="Calibri Light" w:cs="Calibri Light"/>
          <w:sz w:val="24"/>
          <w:szCs w:val="24"/>
        </w:rPr>
      </w:pPr>
    </w:p>
    <w:p w14:paraId="78803460" w14:textId="77777777" w:rsidR="002B0045" w:rsidRDefault="002B0045" w:rsidP="00AD6A22">
      <w:pPr>
        <w:jc w:val="both"/>
        <w:rPr>
          <w:rFonts w:ascii="Calibri Light" w:hAnsi="Calibri Light" w:cs="Calibri Light"/>
          <w:sz w:val="24"/>
          <w:szCs w:val="24"/>
        </w:rPr>
      </w:pPr>
    </w:p>
    <w:p w14:paraId="49FD80DD" w14:textId="4508AA75" w:rsidR="00C3083C" w:rsidRPr="00F3118F" w:rsidRDefault="00F3118F" w:rsidP="00AD6A22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F3118F">
        <w:rPr>
          <w:rFonts w:ascii="Calibri Light" w:hAnsi="Calibri Light" w:cs="Calibri Light"/>
          <w:sz w:val="24"/>
          <w:szCs w:val="24"/>
        </w:rPr>
        <w:t>Seznanjen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/-a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sem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z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informacijami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o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vključujočem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programu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Erasmus+,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objavljenimi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na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spletni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strani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Centra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Republike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Slovenije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za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mobilnost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in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evropske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programe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izobraževanja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in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usposabljanja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(CMEPIUS):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hyperlink r:id="rId8" w:history="1">
        <w:r w:rsidRPr="007066E5">
          <w:rPr>
            <w:rStyle w:val="Hiperpovezava"/>
            <w:rFonts w:ascii="Calibri Light" w:hAnsi="Calibri Light" w:cs="Calibri Light"/>
            <w:i/>
            <w:sz w:val="24"/>
            <w:szCs w:val="24"/>
          </w:rPr>
          <w:t>https://www.cmepius.si/mednarodno-sodelovanje/moznosti-sodelovanja/vkljucujoci-erasmus/</w:t>
        </w:r>
      </w:hyperlink>
      <w:r>
        <w:rPr>
          <w:rFonts w:ascii="Calibri Light" w:hAnsi="Calibri Light" w:cs="Calibri Light"/>
          <w:i/>
          <w:sz w:val="24"/>
          <w:szCs w:val="24"/>
        </w:rPr>
        <w:t xml:space="preserve"> </w:t>
      </w:r>
    </w:p>
    <w:p w14:paraId="7E98A654" w14:textId="77777777" w:rsidR="00C3083C" w:rsidRPr="00F3118F" w:rsidRDefault="00F3118F" w:rsidP="00AD6A22">
      <w:pPr>
        <w:jc w:val="both"/>
        <w:rPr>
          <w:rFonts w:ascii="Calibri Light" w:hAnsi="Calibri Light" w:cs="Calibri Light"/>
          <w:sz w:val="24"/>
          <w:szCs w:val="24"/>
        </w:rPr>
      </w:pPr>
      <w:r w:rsidRPr="00F3118F">
        <w:rPr>
          <w:rFonts w:ascii="Calibri Light" w:hAnsi="Calibri Light" w:cs="Calibri Light"/>
          <w:sz w:val="24"/>
          <w:szCs w:val="24"/>
        </w:rPr>
        <w:t xml:space="preserve">S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podpisom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potrjujem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, da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izjavo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podajam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prostovoljno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resnično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in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zavedno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, z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namenom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uveljavljanja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načela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vključevanja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in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enakih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možnosti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ki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ga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spodbuja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program Erasmus+.</w:t>
      </w:r>
    </w:p>
    <w:p w14:paraId="4131EA7D" w14:textId="49799267" w:rsidR="00C3083C" w:rsidRPr="00F3118F" w:rsidRDefault="00F3118F" w:rsidP="00AD6A22">
      <w:pPr>
        <w:jc w:val="both"/>
        <w:rPr>
          <w:rFonts w:ascii="Calibri Light" w:hAnsi="Calibri Light" w:cs="Calibri Light"/>
          <w:sz w:val="24"/>
          <w:szCs w:val="24"/>
        </w:rPr>
      </w:pPr>
      <w:r w:rsidRPr="00F3118F">
        <w:rPr>
          <w:rFonts w:ascii="Calibri Light" w:hAnsi="Calibri Light" w:cs="Calibri Light"/>
          <w:sz w:val="24"/>
          <w:szCs w:val="24"/>
        </w:rPr>
        <w:br/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Kraj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in datum</w:t>
      </w:r>
      <w:r w:rsidR="00EF43E9">
        <w:rPr>
          <w:rFonts w:ascii="Calibri Light" w:hAnsi="Calibri Light" w:cs="Calibri Light"/>
          <w:sz w:val="24"/>
          <w:szCs w:val="24"/>
        </w:rPr>
        <w:t xml:space="preserve">: </w:t>
      </w:r>
      <w:sdt>
        <w:sdtPr>
          <w:rPr>
            <w:rFonts w:ascii="Calibri Light" w:hAnsi="Calibri Light" w:cs="Calibri Light"/>
            <w:sz w:val="24"/>
            <w:szCs w:val="24"/>
          </w:rPr>
          <w:id w:val="-1993779312"/>
          <w:placeholder>
            <w:docPart w:val="DefaultPlaceholder_-1854013440"/>
          </w:placeholder>
          <w:showingPlcHdr/>
        </w:sdtPr>
        <w:sdtContent>
          <w:r w:rsidR="00EF43E9" w:rsidRPr="00EF43E9">
            <w:rPr>
              <w:rStyle w:val="Besedilooznabemesta"/>
              <w:rFonts w:ascii="Calibri Light" w:hAnsi="Calibri Light" w:cs="Calibri Light"/>
            </w:rPr>
            <w:t>Kliknite ali tapnite tukaj, če želite vnesti besedilo.</w:t>
          </w:r>
        </w:sdtContent>
      </w:sdt>
    </w:p>
    <w:p w14:paraId="32FD8E8F" w14:textId="07B6B871" w:rsidR="00C3083C" w:rsidRPr="00F3118F" w:rsidRDefault="00F3118F" w:rsidP="00AD6A22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F3118F">
        <w:rPr>
          <w:rFonts w:ascii="Calibri Light" w:hAnsi="Calibri Light" w:cs="Calibri Light"/>
          <w:sz w:val="24"/>
          <w:szCs w:val="24"/>
        </w:rPr>
        <w:t>Podpis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F3118F">
        <w:rPr>
          <w:rFonts w:ascii="Calibri Light" w:hAnsi="Calibri Light" w:cs="Calibri Light"/>
          <w:sz w:val="24"/>
          <w:szCs w:val="24"/>
        </w:rPr>
        <w:t>kandidata</w:t>
      </w:r>
      <w:proofErr w:type="spellEnd"/>
      <w:r w:rsidRPr="00F3118F">
        <w:rPr>
          <w:rFonts w:ascii="Calibri Light" w:hAnsi="Calibri Light" w:cs="Calibri Light"/>
          <w:sz w:val="24"/>
          <w:szCs w:val="24"/>
        </w:rPr>
        <w:t xml:space="preserve">: </w:t>
      </w:r>
    </w:p>
    <w:sectPr w:rsidR="00C3083C" w:rsidRPr="00F3118F" w:rsidSect="00EF43E9">
      <w:headerReference w:type="default" r:id="rId9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4C59E" w14:textId="77777777" w:rsidR="003A2296" w:rsidRDefault="003A2296" w:rsidP="00F3118F">
      <w:pPr>
        <w:spacing w:after="0" w:line="240" w:lineRule="auto"/>
      </w:pPr>
      <w:r>
        <w:separator/>
      </w:r>
    </w:p>
  </w:endnote>
  <w:endnote w:type="continuationSeparator" w:id="0">
    <w:p w14:paraId="55C688A4" w14:textId="77777777" w:rsidR="003A2296" w:rsidRDefault="003A2296" w:rsidP="00F3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4C829" w14:textId="77777777" w:rsidR="003A2296" w:rsidRDefault="003A2296" w:rsidP="00F3118F">
      <w:pPr>
        <w:spacing w:after="0" w:line="240" w:lineRule="auto"/>
      </w:pPr>
      <w:r>
        <w:separator/>
      </w:r>
    </w:p>
  </w:footnote>
  <w:footnote w:type="continuationSeparator" w:id="0">
    <w:p w14:paraId="37E9427D" w14:textId="77777777" w:rsidR="003A2296" w:rsidRDefault="003A2296" w:rsidP="00F3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F9C" w14:textId="30BFD662" w:rsidR="00F3118F" w:rsidRPr="00EF43E9" w:rsidRDefault="00EF43E9" w:rsidP="00EF43E9">
    <w:r w:rsidRPr="002B2F4D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F3EB486" wp14:editId="162A5854">
          <wp:simplePos x="0" y="0"/>
          <wp:positionH relativeFrom="column">
            <wp:posOffset>2857914</wp:posOffset>
          </wp:positionH>
          <wp:positionV relativeFrom="paragraph">
            <wp:posOffset>170153</wp:posOffset>
          </wp:positionV>
          <wp:extent cx="2448000" cy="514800"/>
          <wp:effectExtent l="0" t="0" r="0" b="0"/>
          <wp:wrapThrough wrapText="bothSides">
            <wp:wrapPolygon edited="0">
              <wp:start x="0" y="0"/>
              <wp:lineTo x="0" y="20800"/>
              <wp:lineTo x="21348" y="20800"/>
              <wp:lineTo x="2134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94EA79" wp14:editId="59B9C016">
          <wp:extent cx="2225040" cy="932815"/>
          <wp:effectExtent l="0" t="0" r="381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a92yylIGlsmksXqdK85DWDF+WOWH17mMv59gilOExJ8dpTcChR5xu8faDarBOqkXysOwm0MHzD2UuB/Us1row==" w:salt="KwEwQGohA36uPHyg0OHud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38DC"/>
    <w:rsid w:val="0015074B"/>
    <w:rsid w:val="001D34F0"/>
    <w:rsid w:val="0026630D"/>
    <w:rsid w:val="0029639D"/>
    <w:rsid w:val="002B0045"/>
    <w:rsid w:val="00326F90"/>
    <w:rsid w:val="003A2296"/>
    <w:rsid w:val="004863BD"/>
    <w:rsid w:val="00542AE5"/>
    <w:rsid w:val="005E6424"/>
    <w:rsid w:val="00721B22"/>
    <w:rsid w:val="007E4EB0"/>
    <w:rsid w:val="007E72FE"/>
    <w:rsid w:val="00AA1D8D"/>
    <w:rsid w:val="00AD6A22"/>
    <w:rsid w:val="00B47730"/>
    <w:rsid w:val="00C121F5"/>
    <w:rsid w:val="00C3083C"/>
    <w:rsid w:val="00CB0664"/>
    <w:rsid w:val="00CD07AB"/>
    <w:rsid w:val="00D41E01"/>
    <w:rsid w:val="00EF43E9"/>
    <w:rsid w:val="00F3118F"/>
    <w:rsid w:val="00FA58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55F325"/>
  <w14:defaultImageDpi w14:val="300"/>
  <w15:docId w15:val="{EBA754A5-E85B-4357-970F-33A9D33B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povezava">
    <w:name w:val="Hyperlink"/>
    <w:basedOn w:val="Privzetapisavaodstavka"/>
    <w:uiPriority w:val="99"/>
    <w:unhideWhenUsed/>
    <w:rsid w:val="00F3118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3118F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6424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EF4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epius.si/mednarodno-sodelovanje/moznosti-sodelovanja/vkljucujoci-erasm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AE9696-AA22-4CD2-995C-260852E0E058}"/>
      </w:docPartPr>
      <w:docPartBody>
        <w:p w:rsidR="00000000" w:rsidRDefault="001556F7">
          <w:r w:rsidRPr="00323F04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F7"/>
    <w:rsid w:val="0015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556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453B33-5CDB-430F-B334-AC1B3C9C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Mateja Vodiškar</cp:lastModifiedBy>
  <cp:revision>4</cp:revision>
  <dcterms:created xsi:type="dcterms:W3CDTF">2025-10-17T12:37:00Z</dcterms:created>
  <dcterms:modified xsi:type="dcterms:W3CDTF">2025-10-17T12:39:00Z</dcterms:modified>
  <cp:category/>
</cp:coreProperties>
</file>