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D8E8F" w14:textId="2FCD0479" w:rsidR="00C3083C" w:rsidRPr="00504B6A" w:rsidRDefault="00C3083C" w:rsidP="00F848EB">
      <w:pPr>
        <w:rPr>
          <w:rFonts w:ascii="Calibri Light" w:hAnsi="Calibri Light" w:cs="Calibri Light"/>
          <w:sz w:val="24"/>
          <w:szCs w:val="24"/>
        </w:rPr>
      </w:pPr>
    </w:p>
    <w:p w14:paraId="42ED8639" w14:textId="77777777" w:rsidR="00504B6A" w:rsidRPr="00504B6A" w:rsidRDefault="00504B6A" w:rsidP="00504B6A">
      <w:pPr>
        <w:pStyle w:val="Naslov1"/>
        <w:rPr>
          <w:rFonts w:ascii="Calibri Light" w:hAnsi="Calibri Light" w:cs="Calibri Light"/>
          <w:sz w:val="24"/>
          <w:szCs w:val="24"/>
        </w:rPr>
      </w:pPr>
      <w:r w:rsidRPr="00504B6A">
        <w:rPr>
          <w:rFonts w:ascii="Calibri Light" w:hAnsi="Calibri Light" w:cs="Calibri Light"/>
          <w:sz w:val="24"/>
          <w:szCs w:val="24"/>
        </w:rPr>
        <w:t>IZJAVA O NEAKREDITIRANOSTI V PROGRAMU ERASMUS+</w:t>
      </w:r>
    </w:p>
    <w:p w14:paraId="763B6C5A" w14:textId="77777777" w:rsidR="00504B6A" w:rsidRDefault="00504B6A" w:rsidP="00504B6A">
      <w:pPr>
        <w:rPr>
          <w:rFonts w:ascii="Calibri Light" w:hAnsi="Calibri Light" w:cs="Calibri Light"/>
          <w:sz w:val="24"/>
          <w:szCs w:val="24"/>
        </w:rPr>
      </w:pPr>
    </w:p>
    <w:p w14:paraId="55CF7906" w14:textId="77777777" w:rsidR="004904BB" w:rsidRDefault="00504B6A" w:rsidP="00504B6A">
      <w:pPr>
        <w:rPr>
          <w:rFonts w:ascii="Calibri Light" w:hAnsi="Calibri Light" w:cs="Calibri Light"/>
          <w:sz w:val="24"/>
          <w:szCs w:val="24"/>
        </w:rPr>
      </w:pPr>
      <w:proofErr w:type="spellStart"/>
      <w:r w:rsidRPr="00504B6A">
        <w:rPr>
          <w:rFonts w:ascii="Calibri Light" w:hAnsi="Calibri Light" w:cs="Calibri Light"/>
          <w:sz w:val="24"/>
          <w:szCs w:val="24"/>
        </w:rPr>
        <w:t>Spodaj</w:t>
      </w:r>
      <w:proofErr w:type="spellEnd"/>
      <w:r w:rsidRPr="00504B6A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504B6A">
        <w:rPr>
          <w:rFonts w:ascii="Calibri Light" w:hAnsi="Calibri Light" w:cs="Calibri Light"/>
          <w:sz w:val="24"/>
          <w:szCs w:val="24"/>
        </w:rPr>
        <w:t>podpisani</w:t>
      </w:r>
      <w:r w:rsidR="004904BB">
        <w:rPr>
          <w:rFonts w:ascii="Calibri Light" w:hAnsi="Calibri Light" w:cs="Calibri Light"/>
          <w:sz w:val="24"/>
          <w:szCs w:val="24"/>
        </w:rPr>
        <w:t>_</w:t>
      </w:r>
      <w:r w:rsidRPr="00504B6A">
        <w:rPr>
          <w:rFonts w:ascii="Calibri Light" w:hAnsi="Calibri Light" w:cs="Calibri Light"/>
          <w:sz w:val="24"/>
          <w:szCs w:val="24"/>
        </w:rPr>
        <w:t>a</w:t>
      </w:r>
      <w:proofErr w:type="spellEnd"/>
      <w:r w:rsidRPr="00504B6A">
        <w:rPr>
          <w:rFonts w:ascii="Calibri Light" w:hAnsi="Calibri Light" w:cs="Calibri Light"/>
          <w:sz w:val="24"/>
          <w:szCs w:val="24"/>
        </w:rPr>
        <w:t xml:space="preserve">, </w:t>
      </w:r>
      <w:proofErr w:type="spellStart"/>
      <w:r w:rsidRPr="00504B6A">
        <w:rPr>
          <w:rFonts w:ascii="Calibri Light" w:hAnsi="Calibri Light" w:cs="Calibri Light"/>
          <w:sz w:val="24"/>
          <w:szCs w:val="24"/>
        </w:rPr>
        <w:t>odgovorna</w:t>
      </w:r>
      <w:proofErr w:type="spellEnd"/>
      <w:r w:rsidRPr="00504B6A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504B6A">
        <w:rPr>
          <w:rFonts w:ascii="Calibri Light" w:hAnsi="Calibri Light" w:cs="Calibri Light"/>
          <w:sz w:val="24"/>
          <w:szCs w:val="24"/>
        </w:rPr>
        <w:t>oseba</w:t>
      </w:r>
      <w:proofErr w:type="spellEnd"/>
      <w:r w:rsidRPr="00504B6A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504B6A">
        <w:rPr>
          <w:rFonts w:ascii="Calibri Light" w:hAnsi="Calibri Light" w:cs="Calibri Light"/>
          <w:sz w:val="24"/>
          <w:szCs w:val="24"/>
        </w:rPr>
        <w:t>knjižnice</w:t>
      </w:r>
      <w:proofErr w:type="spellEnd"/>
      <w:r w:rsidRPr="00504B6A">
        <w:rPr>
          <w:rFonts w:ascii="Calibri Light" w:hAnsi="Calibri Light" w:cs="Calibri Light"/>
          <w:sz w:val="24"/>
          <w:szCs w:val="24"/>
        </w:rPr>
        <w:t xml:space="preserve">, </w:t>
      </w:r>
      <w:proofErr w:type="spellStart"/>
      <w:r w:rsidRPr="00504B6A">
        <w:rPr>
          <w:rFonts w:ascii="Calibri Light" w:hAnsi="Calibri Light" w:cs="Calibri Light"/>
          <w:sz w:val="24"/>
          <w:szCs w:val="24"/>
        </w:rPr>
        <w:t>potrjujem</w:t>
      </w:r>
      <w:proofErr w:type="spellEnd"/>
      <w:r w:rsidRPr="00504B6A">
        <w:rPr>
          <w:rFonts w:ascii="Calibri Light" w:hAnsi="Calibri Light" w:cs="Calibri Light"/>
          <w:sz w:val="24"/>
          <w:szCs w:val="24"/>
        </w:rPr>
        <w:t xml:space="preserve">, da </w:t>
      </w:r>
      <w:proofErr w:type="spellStart"/>
      <w:r w:rsidRPr="00504B6A">
        <w:rPr>
          <w:rFonts w:ascii="Calibri Light" w:hAnsi="Calibri Light" w:cs="Calibri Light"/>
          <w:sz w:val="24"/>
          <w:szCs w:val="24"/>
        </w:rPr>
        <w:t>knjižnica</w:t>
      </w:r>
      <w:proofErr w:type="spellEnd"/>
      <w:r w:rsidR="004904BB">
        <w:rPr>
          <w:rFonts w:ascii="Calibri Light" w:hAnsi="Calibri Light" w:cs="Calibri Light"/>
          <w:sz w:val="24"/>
          <w:szCs w:val="24"/>
        </w:rPr>
        <w:t xml:space="preserve"> </w:t>
      </w:r>
    </w:p>
    <w:p w14:paraId="75525D20" w14:textId="430D5D67" w:rsidR="004904BB" w:rsidRPr="0036411F" w:rsidRDefault="00B46040" w:rsidP="0036411F">
      <w:pPr>
        <w:jc w:val="center"/>
        <w:rPr>
          <w:rFonts w:ascii="Calibri Light" w:hAnsi="Calibri Light" w:cs="Calibri Light"/>
          <w:i/>
          <w:iCs/>
          <w:sz w:val="24"/>
          <w:szCs w:val="24"/>
        </w:rPr>
      </w:pPr>
      <w:sdt>
        <w:sdtPr>
          <w:rPr>
            <w:rFonts w:ascii="Calibri Light" w:hAnsi="Calibri Light" w:cs="Calibri Light"/>
            <w:sz w:val="24"/>
            <w:szCs w:val="24"/>
          </w:rPr>
          <w:id w:val="410284578"/>
          <w:placeholder>
            <w:docPart w:val="DefaultPlaceholder_-1854013440"/>
          </w:placeholder>
          <w:showingPlcHdr/>
        </w:sdtPr>
        <w:sdtContent>
          <w:bookmarkStart w:id="0" w:name="_GoBack"/>
          <w:r w:rsidRPr="00B46040">
            <w:rPr>
              <w:rStyle w:val="Besedilooznabemesta"/>
              <w:rFonts w:ascii="Calibri Light" w:hAnsi="Calibri Light" w:cs="Calibri Light"/>
            </w:rPr>
            <w:t>Kliknite ali tapnite tukaj, če želite vnesti besedilo.</w:t>
          </w:r>
          <w:bookmarkEnd w:id="0"/>
        </w:sdtContent>
      </w:sdt>
      <w:r w:rsidR="0036411F">
        <w:rPr>
          <w:rFonts w:ascii="Calibri Light" w:hAnsi="Calibri Light" w:cs="Calibri Light"/>
          <w:sz w:val="24"/>
          <w:szCs w:val="24"/>
        </w:rPr>
        <w:br/>
      </w:r>
      <w:r w:rsidR="0036411F">
        <w:rPr>
          <w:rFonts w:ascii="Calibri Light" w:hAnsi="Calibri Light" w:cs="Calibri Light"/>
          <w:i/>
          <w:iCs/>
          <w:sz w:val="24"/>
          <w:szCs w:val="24"/>
        </w:rPr>
        <w:t>(</w:t>
      </w:r>
      <w:proofErr w:type="spellStart"/>
      <w:r w:rsidR="0036411F">
        <w:rPr>
          <w:rFonts w:ascii="Calibri Light" w:hAnsi="Calibri Light" w:cs="Calibri Light"/>
          <w:i/>
          <w:iCs/>
          <w:sz w:val="24"/>
          <w:szCs w:val="24"/>
        </w:rPr>
        <w:t>naziv</w:t>
      </w:r>
      <w:proofErr w:type="spellEnd"/>
      <w:r w:rsidR="0036411F">
        <w:rPr>
          <w:rFonts w:ascii="Calibri Light" w:hAnsi="Calibri Light" w:cs="Calibri Light"/>
          <w:i/>
          <w:iCs/>
          <w:sz w:val="24"/>
          <w:szCs w:val="24"/>
        </w:rPr>
        <w:t xml:space="preserve"> </w:t>
      </w:r>
      <w:proofErr w:type="spellStart"/>
      <w:r w:rsidR="0036411F">
        <w:rPr>
          <w:rFonts w:ascii="Calibri Light" w:hAnsi="Calibri Light" w:cs="Calibri Light"/>
          <w:i/>
          <w:iCs/>
          <w:sz w:val="24"/>
          <w:szCs w:val="24"/>
        </w:rPr>
        <w:t>knjižnice</w:t>
      </w:r>
      <w:proofErr w:type="spellEnd"/>
      <w:r w:rsidR="0036411F">
        <w:rPr>
          <w:rFonts w:ascii="Calibri Light" w:hAnsi="Calibri Light" w:cs="Calibri Light"/>
          <w:i/>
          <w:iCs/>
          <w:sz w:val="24"/>
          <w:szCs w:val="24"/>
        </w:rPr>
        <w:t>)</w:t>
      </w:r>
    </w:p>
    <w:p w14:paraId="14CF13C3" w14:textId="77777777" w:rsidR="00ED6AC4" w:rsidRDefault="00ED6AC4" w:rsidP="00504B6A">
      <w:pPr>
        <w:rPr>
          <w:rFonts w:ascii="Calibri Light" w:hAnsi="Calibri Light" w:cs="Calibri Light"/>
          <w:sz w:val="24"/>
          <w:szCs w:val="24"/>
        </w:rPr>
      </w:pPr>
    </w:p>
    <w:p w14:paraId="2D4308A8" w14:textId="1E67F281" w:rsidR="00504B6A" w:rsidRPr="00504B6A" w:rsidRDefault="00504B6A" w:rsidP="00504B6A">
      <w:pPr>
        <w:rPr>
          <w:rFonts w:ascii="Calibri Light" w:hAnsi="Calibri Light" w:cs="Calibri Light"/>
          <w:sz w:val="24"/>
          <w:szCs w:val="24"/>
        </w:rPr>
      </w:pPr>
      <w:r w:rsidRPr="00504B6A">
        <w:rPr>
          <w:rFonts w:ascii="Calibri Light" w:hAnsi="Calibri Light" w:cs="Calibri Light"/>
          <w:sz w:val="24"/>
          <w:szCs w:val="24"/>
        </w:rPr>
        <w:t xml:space="preserve">v </w:t>
      </w:r>
      <w:proofErr w:type="spellStart"/>
      <w:r w:rsidRPr="00504B6A">
        <w:rPr>
          <w:rFonts w:ascii="Calibri Light" w:hAnsi="Calibri Light" w:cs="Calibri Light"/>
          <w:sz w:val="24"/>
          <w:szCs w:val="24"/>
        </w:rPr>
        <w:t>trenutku</w:t>
      </w:r>
      <w:proofErr w:type="spellEnd"/>
      <w:r w:rsidRPr="00504B6A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504B6A">
        <w:rPr>
          <w:rFonts w:ascii="Calibri Light" w:hAnsi="Calibri Light" w:cs="Calibri Light"/>
          <w:sz w:val="24"/>
          <w:szCs w:val="24"/>
        </w:rPr>
        <w:t>prijave</w:t>
      </w:r>
      <w:proofErr w:type="spellEnd"/>
      <w:r w:rsidRPr="00504B6A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504B6A">
        <w:rPr>
          <w:rFonts w:ascii="Calibri Light" w:hAnsi="Calibri Light" w:cs="Calibri Light"/>
          <w:sz w:val="24"/>
          <w:szCs w:val="24"/>
        </w:rPr>
        <w:t>na</w:t>
      </w:r>
      <w:proofErr w:type="spellEnd"/>
      <w:r w:rsidRPr="00504B6A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504B6A">
        <w:rPr>
          <w:rFonts w:ascii="Calibri Light" w:hAnsi="Calibri Light" w:cs="Calibri Light"/>
          <w:sz w:val="24"/>
          <w:szCs w:val="24"/>
        </w:rPr>
        <w:t>projekt</w:t>
      </w:r>
      <w:proofErr w:type="spellEnd"/>
      <w:r w:rsidRPr="00504B6A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504B6A">
        <w:rPr>
          <w:rFonts w:ascii="Calibri Light" w:hAnsi="Calibri Light" w:cs="Calibri Light"/>
          <w:sz w:val="24"/>
          <w:szCs w:val="24"/>
        </w:rPr>
        <w:t>mobilnosti</w:t>
      </w:r>
      <w:proofErr w:type="spellEnd"/>
      <w:r w:rsidRPr="00504B6A">
        <w:rPr>
          <w:rFonts w:ascii="Calibri Light" w:hAnsi="Calibri Light" w:cs="Calibri Light"/>
          <w:sz w:val="24"/>
          <w:szCs w:val="24"/>
        </w:rPr>
        <w:t xml:space="preserve"> Erasmus+ z </w:t>
      </w:r>
      <w:proofErr w:type="spellStart"/>
      <w:r w:rsidRPr="00504B6A">
        <w:rPr>
          <w:rFonts w:ascii="Calibri Light" w:hAnsi="Calibri Light" w:cs="Calibri Light"/>
          <w:sz w:val="24"/>
          <w:szCs w:val="24"/>
        </w:rPr>
        <w:t>naslovom</w:t>
      </w:r>
      <w:proofErr w:type="spellEnd"/>
      <w:r w:rsidRPr="00504B6A">
        <w:rPr>
          <w:rFonts w:ascii="Calibri Light" w:hAnsi="Calibri Light" w:cs="Calibri Light"/>
          <w:sz w:val="24"/>
          <w:szCs w:val="24"/>
        </w:rPr>
        <w:t xml:space="preserve"> »</w:t>
      </w:r>
      <w:proofErr w:type="spellStart"/>
      <w:r w:rsidRPr="00504B6A">
        <w:rPr>
          <w:rFonts w:ascii="Calibri Light" w:hAnsi="Calibri Light" w:cs="Calibri Light"/>
          <w:sz w:val="24"/>
          <w:szCs w:val="24"/>
        </w:rPr>
        <w:t>Knjižnice</w:t>
      </w:r>
      <w:proofErr w:type="spellEnd"/>
      <w:r w:rsidRPr="00504B6A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504B6A">
        <w:rPr>
          <w:rFonts w:ascii="Calibri Light" w:hAnsi="Calibri Light" w:cs="Calibri Light"/>
          <w:sz w:val="24"/>
          <w:szCs w:val="24"/>
        </w:rPr>
        <w:t>gradijo</w:t>
      </w:r>
      <w:proofErr w:type="spellEnd"/>
      <w:r w:rsidRPr="00504B6A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504B6A">
        <w:rPr>
          <w:rFonts w:ascii="Calibri Light" w:hAnsi="Calibri Light" w:cs="Calibri Light"/>
          <w:sz w:val="24"/>
          <w:szCs w:val="24"/>
        </w:rPr>
        <w:t>skupnost</w:t>
      </w:r>
      <w:proofErr w:type="spellEnd"/>
      <w:r w:rsidRPr="00504B6A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504B6A">
        <w:rPr>
          <w:rFonts w:ascii="Calibri Light" w:hAnsi="Calibri Light" w:cs="Calibri Light"/>
          <w:sz w:val="24"/>
          <w:szCs w:val="24"/>
        </w:rPr>
        <w:t>znanja</w:t>
      </w:r>
      <w:proofErr w:type="spellEnd"/>
      <w:r w:rsidRPr="00504B6A">
        <w:rPr>
          <w:rFonts w:ascii="Calibri Light" w:hAnsi="Calibri Light" w:cs="Calibri Light"/>
          <w:sz w:val="24"/>
          <w:szCs w:val="24"/>
        </w:rPr>
        <w:t xml:space="preserve"> / Libraries Build a Community of Knowledge« </w:t>
      </w:r>
      <w:proofErr w:type="spellStart"/>
      <w:r w:rsidRPr="00504B6A">
        <w:rPr>
          <w:rFonts w:ascii="Calibri Light" w:hAnsi="Calibri Light" w:cs="Calibri Light"/>
          <w:sz w:val="24"/>
          <w:szCs w:val="24"/>
        </w:rPr>
        <w:t>nima</w:t>
      </w:r>
      <w:proofErr w:type="spellEnd"/>
      <w:r w:rsidRPr="00504B6A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504B6A">
        <w:rPr>
          <w:rFonts w:ascii="Calibri Light" w:hAnsi="Calibri Light" w:cs="Calibri Light"/>
          <w:sz w:val="24"/>
          <w:szCs w:val="24"/>
        </w:rPr>
        <w:t>pridobljene</w:t>
      </w:r>
      <w:proofErr w:type="spellEnd"/>
      <w:r w:rsidRPr="00504B6A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504B6A">
        <w:rPr>
          <w:rFonts w:ascii="Calibri Light" w:hAnsi="Calibri Light" w:cs="Calibri Light"/>
          <w:sz w:val="24"/>
          <w:szCs w:val="24"/>
        </w:rPr>
        <w:t>akreditacije</w:t>
      </w:r>
      <w:proofErr w:type="spellEnd"/>
      <w:r w:rsidRPr="00504B6A">
        <w:rPr>
          <w:rFonts w:ascii="Calibri Light" w:hAnsi="Calibri Light" w:cs="Calibri Light"/>
          <w:sz w:val="24"/>
          <w:szCs w:val="24"/>
        </w:rPr>
        <w:t xml:space="preserve"> Erasmus+.</w:t>
      </w:r>
    </w:p>
    <w:p w14:paraId="7FAFE799" w14:textId="77777777" w:rsidR="00504B6A" w:rsidRPr="00504B6A" w:rsidRDefault="00504B6A" w:rsidP="00504B6A">
      <w:pPr>
        <w:rPr>
          <w:rFonts w:ascii="Calibri Light" w:hAnsi="Calibri Light" w:cs="Calibri Light"/>
          <w:sz w:val="24"/>
          <w:szCs w:val="24"/>
        </w:rPr>
      </w:pPr>
      <w:proofErr w:type="spellStart"/>
      <w:r w:rsidRPr="00504B6A">
        <w:rPr>
          <w:rFonts w:ascii="Calibri Light" w:hAnsi="Calibri Light" w:cs="Calibri Light"/>
          <w:sz w:val="24"/>
          <w:szCs w:val="24"/>
        </w:rPr>
        <w:t>Zavedam</w:t>
      </w:r>
      <w:proofErr w:type="spellEnd"/>
      <w:r w:rsidRPr="00504B6A">
        <w:rPr>
          <w:rFonts w:ascii="Calibri Light" w:hAnsi="Calibri Light" w:cs="Calibri Light"/>
          <w:sz w:val="24"/>
          <w:szCs w:val="24"/>
        </w:rPr>
        <w:t xml:space="preserve"> se, da se ta </w:t>
      </w:r>
      <w:proofErr w:type="spellStart"/>
      <w:r w:rsidRPr="00504B6A">
        <w:rPr>
          <w:rFonts w:ascii="Calibri Light" w:hAnsi="Calibri Light" w:cs="Calibri Light"/>
          <w:sz w:val="24"/>
          <w:szCs w:val="24"/>
        </w:rPr>
        <w:t>izjava</w:t>
      </w:r>
      <w:proofErr w:type="spellEnd"/>
      <w:r w:rsidRPr="00504B6A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504B6A">
        <w:rPr>
          <w:rFonts w:ascii="Calibri Light" w:hAnsi="Calibri Light" w:cs="Calibri Light"/>
          <w:sz w:val="24"/>
          <w:szCs w:val="24"/>
        </w:rPr>
        <w:t>uporablja</w:t>
      </w:r>
      <w:proofErr w:type="spellEnd"/>
      <w:r w:rsidRPr="00504B6A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504B6A">
        <w:rPr>
          <w:rFonts w:ascii="Calibri Light" w:hAnsi="Calibri Light" w:cs="Calibri Light"/>
          <w:sz w:val="24"/>
          <w:szCs w:val="24"/>
        </w:rPr>
        <w:t>kot</w:t>
      </w:r>
      <w:proofErr w:type="spellEnd"/>
      <w:r w:rsidRPr="00504B6A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504B6A">
        <w:rPr>
          <w:rFonts w:ascii="Calibri Light" w:hAnsi="Calibri Light" w:cs="Calibri Light"/>
          <w:sz w:val="24"/>
          <w:szCs w:val="24"/>
        </w:rPr>
        <w:t>dokazilo</w:t>
      </w:r>
      <w:proofErr w:type="spellEnd"/>
      <w:r w:rsidRPr="00504B6A">
        <w:rPr>
          <w:rFonts w:ascii="Calibri Light" w:hAnsi="Calibri Light" w:cs="Calibri Light"/>
          <w:sz w:val="24"/>
          <w:szCs w:val="24"/>
        </w:rPr>
        <w:t xml:space="preserve"> za </w:t>
      </w:r>
      <w:proofErr w:type="spellStart"/>
      <w:r w:rsidRPr="00504B6A">
        <w:rPr>
          <w:rFonts w:ascii="Calibri Light" w:hAnsi="Calibri Light" w:cs="Calibri Light"/>
          <w:sz w:val="24"/>
          <w:szCs w:val="24"/>
        </w:rPr>
        <w:t>izpolnjevanje</w:t>
      </w:r>
      <w:proofErr w:type="spellEnd"/>
      <w:r w:rsidRPr="00504B6A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504B6A">
        <w:rPr>
          <w:rFonts w:ascii="Calibri Light" w:hAnsi="Calibri Light" w:cs="Calibri Light"/>
          <w:sz w:val="24"/>
          <w:szCs w:val="24"/>
        </w:rPr>
        <w:t>kriterija</w:t>
      </w:r>
      <w:proofErr w:type="spellEnd"/>
      <w:r w:rsidRPr="00504B6A">
        <w:rPr>
          <w:rFonts w:ascii="Calibri Light" w:hAnsi="Calibri Light" w:cs="Calibri Light"/>
          <w:sz w:val="24"/>
          <w:szCs w:val="24"/>
        </w:rPr>
        <w:t xml:space="preserve"> »</w:t>
      </w:r>
      <w:proofErr w:type="spellStart"/>
      <w:r w:rsidRPr="00504B6A">
        <w:rPr>
          <w:rFonts w:ascii="Calibri Light" w:hAnsi="Calibri Light" w:cs="Calibri Light"/>
          <w:sz w:val="24"/>
          <w:szCs w:val="24"/>
        </w:rPr>
        <w:t>Knjižnica</w:t>
      </w:r>
      <w:proofErr w:type="spellEnd"/>
      <w:r w:rsidRPr="00504B6A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504B6A">
        <w:rPr>
          <w:rFonts w:ascii="Calibri Light" w:hAnsi="Calibri Light" w:cs="Calibri Light"/>
          <w:sz w:val="24"/>
          <w:szCs w:val="24"/>
        </w:rPr>
        <w:t>nima</w:t>
      </w:r>
      <w:proofErr w:type="spellEnd"/>
      <w:r w:rsidRPr="00504B6A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504B6A">
        <w:rPr>
          <w:rFonts w:ascii="Calibri Light" w:hAnsi="Calibri Light" w:cs="Calibri Light"/>
          <w:sz w:val="24"/>
          <w:szCs w:val="24"/>
        </w:rPr>
        <w:t>akreditacije</w:t>
      </w:r>
      <w:proofErr w:type="spellEnd"/>
      <w:r w:rsidRPr="00504B6A">
        <w:rPr>
          <w:rFonts w:ascii="Calibri Light" w:hAnsi="Calibri Light" w:cs="Calibri Light"/>
          <w:sz w:val="24"/>
          <w:szCs w:val="24"/>
        </w:rPr>
        <w:t xml:space="preserve"> Erasmus+« in da je </w:t>
      </w:r>
      <w:proofErr w:type="spellStart"/>
      <w:r w:rsidRPr="00504B6A">
        <w:rPr>
          <w:rFonts w:ascii="Calibri Light" w:hAnsi="Calibri Light" w:cs="Calibri Light"/>
          <w:sz w:val="24"/>
          <w:szCs w:val="24"/>
        </w:rPr>
        <w:t>obvezna</w:t>
      </w:r>
      <w:proofErr w:type="spellEnd"/>
      <w:r w:rsidRPr="00504B6A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504B6A">
        <w:rPr>
          <w:rFonts w:ascii="Calibri Light" w:hAnsi="Calibri Light" w:cs="Calibri Light"/>
          <w:sz w:val="24"/>
          <w:szCs w:val="24"/>
        </w:rPr>
        <w:t>priloga</w:t>
      </w:r>
      <w:proofErr w:type="spellEnd"/>
      <w:r w:rsidRPr="00504B6A">
        <w:rPr>
          <w:rFonts w:ascii="Calibri Light" w:hAnsi="Calibri Light" w:cs="Calibri Light"/>
          <w:sz w:val="24"/>
          <w:szCs w:val="24"/>
        </w:rPr>
        <w:t xml:space="preserve"> k </w:t>
      </w:r>
      <w:proofErr w:type="spellStart"/>
      <w:r w:rsidRPr="00504B6A">
        <w:rPr>
          <w:rFonts w:ascii="Calibri Light" w:hAnsi="Calibri Light" w:cs="Calibri Light"/>
          <w:sz w:val="24"/>
          <w:szCs w:val="24"/>
        </w:rPr>
        <w:t>prijavi</w:t>
      </w:r>
      <w:proofErr w:type="spellEnd"/>
      <w:r w:rsidRPr="00504B6A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504B6A">
        <w:rPr>
          <w:rFonts w:ascii="Calibri Light" w:hAnsi="Calibri Light" w:cs="Calibri Light"/>
          <w:sz w:val="24"/>
          <w:szCs w:val="24"/>
        </w:rPr>
        <w:t>kandidata</w:t>
      </w:r>
      <w:proofErr w:type="spellEnd"/>
      <w:r w:rsidRPr="00504B6A">
        <w:rPr>
          <w:rFonts w:ascii="Calibri Light" w:hAnsi="Calibri Light" w:cs="Calibri Light"/>
          <w:sz w:val="24"/>
          <w:szCs w:val="24"/>
        </w:rPr>
        <w:t xml:space="preserve"> za </w:t>
      </w:r>
      <w:proofErr w:type="spellStart"/>
      <w:r w:rsidRPr="00504B6A">
        <w:rPr>
          <w:rFonts w:ascii="Calibri Light" w:hAnsi="Calibri Light" w:cs="Calibri Light"/>
          <w:sz w:val="24"/>
          <w:szCs w:val="24"/>
        </w:rPr>
        <w:t>udeležbo</w:t>
      </w:r>
      <w:proofErr w:type="spellEnd"/>
      <w:r w:rsidRPr="00504B6A">
        <w:rPr>
          <w:rFonts w:ascii="Calibri Light" w:hAnsi="Calibri Light" w:cs="Calibri Light"/>
          <w:sz w:val="24"/>
          <w:szCs w:val="24"/>
        </w:rPr>
        <w:t xml:space="preserve"> v </w:t>
      </w:r>
      <w:proofErr w:type="spellStart"/>
      <w:r w:rsidRPr="00504B6A">
        <w:rPr>
          <w:rFonts w:ascii="Calibri Light" w:hAnsi="Calibri Light" w:cs="Calibri Light"/>
          <w:sz w:val="24"/>
          <w:szCs w:val="24"/>
        </w:rPr>
        <w:t>projektu</w:t>
      </w:r>
      <w:proofErr w:type="spellEnd"/>
      <w:r w:rsidRPr="00504B6A">
        <w:rPr>
          <w:rFonts w:ascii="Calibri Light" w:hAnsi="Calibri Light" w:cs="Calibri Light"/>
          <w:sz w:val="24"/>
          <w:szCs w:val="24"/>
        </w:rPr>
        <w:t xml:space="preserve">, </w:t>
      </w:r>
      <w:proofErr w:type="spellStart"/>
      <w:r w:rsidRPr="00504B6A">
        <w:rPr>
          <w:rFonts w:ascii="Calibri Light" w:hAnsi="Calibri Light" w:cs="Calibri Light"/>
          <w:sz w:val="24"/>
          <w:szCs w:val="24"/>
        </w:rPr>
        <w:t>ki</w:t>
      </w:r>
      <w:proofErr w:type="spellEnd"/>
      <w:r w:rsidRPr="00504B6A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504B6A">
        <w:rPr>
          <w:rFonts w:ascii="Calibri Light" w:hAnsi="Calibri Light" w:cs="Calibri Light"/>
          <w:sz w:val="24"/>
          <w:szCs w:val="24"/>
        </w:rPr>
        <w:t>ga</w:t>
      </w:r>
      <w:proofErr w:type="spellEnd"/>
      <w:r w:rsidRPr="00504B6A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504B6A">
        <w:rPr>
          <w:rFonts w:ascii="Calibri Light" w:hAnsi="Calibri Light" w:cs="Calibri Light"/>
          <w:sz w:val="24"/>
          <w:szCs w:val="24"/>
        </w:rPr>
        <w:t>izvaja</w:t>
      </w:r>
      <w:proofErr w:type="spellEnd"/>
      <w:r w:rsidRPr="00504B6A">
        <w:rPr>
          <w:rFonts w:ascii="Calibri Light" w:hAnsi="Calibri Light" w:cs="Calibri Light"/>
          <w:sz w:val="24"/>
          <w:szCs w:val="24"/>
        </w:rPr>
        <w:t xml:space="preserve"> Združenje splošnih knjižnic (ZSK).</w:t>
      </w:r>
    </w:p>
    <w:p w14:paraId="1A54DF3B" w14:textId="6B12F9CA" w:rsidR="00504B6A" w:rsidRPr="00504B6A" w:rsidRDefault="00504B6A" w:rsidP="00504B6A">
      <w:pPr>
        <w:rPr>
          <w:rFonts w:ascii="Calibri Light" w:hAnsi="Calibri Light" w:cs="Calibri Light"/>
          <w:sz w:val="24"/>
          <w:szCs w:val="24"/>
        </w:rPr>
      </w:pPr>
    </w:p>
    <w:p w14:paraId="45049DA5" w14:textId="20EAC38C" w:rsidR="00504B6A" w:rsidRPr="00504B6A" w:rsidRDefault="00504B6A" w:rsidP="00504B6A">
      <w:pPr>
        <w:rPr>
          <w:rFonts w:ascii="Calibri Light" w:hAnsi="Calibri Light" w:cs="Calibri Light"/>
          <w:sz w:val="24"/>
          <w:szCs w:val="24"/>
        </w:rPr>
      </w:pPr>
      <w:proofErr w:type="spellStart"/>
      <w:r w:rsidRPr="00504B6A">
        <w:rPr>
          <w:rFonts w:ascii="Calibri Light" w:hAnsi="Calibri Light" w:cs="Calibri Light"/>
          <w:sz w:val="24"/>
          <w:szCs w:val="24"/>
        </w:rPr>
        <w:t>Ime</w:t>
      </w:r>
      <w:proofErr w:type="spellEnd"/>
      <w:r w:rsidRPr="00504B6A">
        <w:rPr>
          <w:rFonts w:ascii="Calibri Light" w:hAnsi="Calibri Light" w:cs="Calibri Light"/>
          <w:sz w:val="24"/>
          <w:szCs w:val="24"/>
        </w:rPr>
        <w:t xml:space="preserve"> in </w:t>
      </w:r>
      <w:proofErr w:type="spellStart"/>
      <w:r w:rsidRPr="00504B6A">
        <w:rPr>
          <w:rFonts w:ascii="Calibri Light" w:hAnsi="Calibri Light" w:cs="Calibri Light"/>
          <w:sz w:val="24"/>
          <w:szCs w:val="24"/>
        </w:rPr>
        <w:t>priimek</w:t>
      </w:r>
      <w:proofErr w:type="spellEnd"/>
      <w:r w:rsidRPr="00504B6A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504B6A">
        <w:rPr>
          <w:rFonts w:ascii="Calibri Light" w:hAnsi="Calibri Light" w:cs="Calibri Light"/>
          <w:sz w:val="24"/>
          <w:szCs w:val="24"/>
        </w:rPr>
        <w:t>odgovorne</w:t>
      </w:r>
      <w:proofErr w:type="spellEnd"/>
      <w:r w:rsidRPr="00504B6A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Pr="00504B6A">
        <w:rPr>
          <w:rFonts w:ascii="Calibri Light" w:hAnsi="Calibri Light" w:cs="Calibri Light"/>
          <w:sz w:val="24"/>
          <w:szCs w:val="24"/>
        </w:rPr>
        <w:t>osebe</w:t>
      </w:r>
      <w:proofErr w:type="spellEnd"/>
      <w:r w:rsidRPr="00504B6A">
        <w:rPr>
          <w:rFonts w:ascii="Calibri Light" w:hAnsi="Calibri Light" w:cs="Calibri Light"/>
          <w:sz w:val="24"/>
          <w:szCs w:val="24"/>
        </w:rPr>
        <w:t xml:space="preserve">: </w:t>
      </w:r>
      <w:sdt>
        <w:sdtPr>
          <w:rPr>
            <w:rFonts w:ascii="Calibri Light" w:hAnsi="Calibri Light" w:cs="Calibri Light"/>
            <w:sz w:val="24"/>
            <w:szCs w:val="24"/>
          </w:rPr>
          <w:id w:val="1106617606"/>
          <w:placeholder>
            <w:docPart w:val="DefaultPlaceholder_-1854013440"/>
          </w:placeholder>
          <w:showingPlcHdr/>
        </w:sdtPr>
        <w:sdtContent>
          <w:r w:rsidR="00B46040" w:rsidRPr="00B46040">
            <w:rPr>
              <w:rStyle w:val="Besedilooznabemesta"/>
              <w:rFonts w:ascii="Calibri Light" w:hAnsi="Calibri Light" w:cs="Calibri Light"/>
            </w:rPr>
            <w:t>Kliknite ali tapnite tukaj, če želite vnesti besedilo.</w:t>
          </w:r>
        </w:sdtContent>
      </w:sdt>
    </w:p>
    <w:p w14:paraId="1E996226" w14:textId="77777777" w:rsidR="00FC5C3E" w:rsidRDefault="00FC5C3E" w:rsidP="00504B6A">
      <w:pPr>
        <w:rPr>
          <w:rFonts w:ascii="Calibri Light" w:hAnsi="Calibri Light" w:cs="Calibri Light"/>
          <w:sz w:val="24"/>
          <w:szCs w:val="24"/>
        </w:rPr>
      </w:pPr>
    </w:p>
    <w:p w14:paraId="3BD797A9" w14:textId="77777777" w:rsidR="00640D03" w:rsidRDefault="00640D03" w:rsidP="00504B6A">
      <w:pPr>
        <w:rPr>
          <w:rFonts w:ascii="Calibri Light" w:hAnsi="Calibri Light" w:cs="Calibri Light"/>
          <w:sz w:val="24"/>
          <w:szCs w:val="24"/>
        </w:rPr>
      </w:pPr>
    </w:p>
    <w:p w14:paraId="75F3CDF0" w14:textId="6516FED9" w:rsidR="00FC5C3E" w:rsidRDefault="00FC5C3E" w:rsidP="00504B6A">
      <w:pPr>
        <w:rPr>
          <w:rFonts w:ascii="Calibri Light" w:hAnsi="Calibri Light" w:cs="Calibri Light"/>
          <w:sz w:val="24"/>
          <w:szCs w:val="24"/>
        </w:rPr>
      </w:pPr>
      <w:proofErr w:type="spellStart"/>
      <w:r w:rsidRPr="00504B6A">
        <w:rPr>
          <w:rFonts w:ascii="Calibri Light" w:hAnsi="Calibri Light" w:cs="Calibri Light"/>
          <w:sz w:val="24"/>
          <w:szCs w:val="24"/>
        </w:rPr>
        <w:t>Kraj</w:t>
      </w:r>
      <w:proofErr w:type="spellEnd"/>
      <w:r w:rsidRPr="00504B6A">
        <w:rPr>
          <w:rFonts w:ascii="Calibri Light" w:hAnsi="Calibri Light" w:cs="Calibri Light"/>
          <w:sz w:val="24"/>
          <w:szCs w:val="24"/>
        </w:rPr>
        <w:t xml:space="preserve"> in datum: </w:t>
      </w:r>
      <w:sdt>
        <w:sdtPr>
          <w:rPr>
            <w:rFonts w:ascii="Calibri Light" w:hAnsi="Calibri Light" w:cs="Calibri Light"/>
            <w:sz w:val="24"/>
            <w:szCs w:val="24"/>
          </w:rPr>
          <w:id w:val="422388505"/>
          <w:placeholder>
            <w:docPart w:val="DefaultPlaceholder_-1854013440"/>
          </w:placeholder>
          <w:showingPlcHdr/>
        </w:sdtPr>
        <w:sdtContent>
          <w:r w:rsidR="00B46040" w:rsidRPr="00B46040">
            <w:rPr>
              <w:rStyle w:val="Besedilooznabemesta"/>
              <w:rFonts w:ascii="Calibri Light" w:hAnsi="Calibri Light" w:cs="Calibri Light"/>
            </w:rPr>
            <w:t>Kliknite ali tapnite tukaj, če želite vnesti besedilo.</w:t>
          </w:r>
        </w:sdtContent>
      </w:sdt>
    </w:p>
    <w:p w14:paraId="55C6D3BB" w14:textId="5027B6B7" w:rsidR="00504B6A" w:rsidRPr="00504B6A" w:rsidRDefault="00504B6A" w:rsidP="00504B6A">
      <w:pPr>
        <w:rPr>
          <w:rFonts w:ascii="Calibri Light" w:hAnsi="Calibri Light" w:cs="Calibri Light"/>
          <w:sz w:val="24"/>
          <w:szCs w:val="24"/>
        </w:rPr>
      </w:pPr>
      <w:proofErr w:type="spellStart"/>
      <w:r w:rsidRPr="00504B6A">
        <w:rPr>
          <w:rFonts w:ascii="Calibri Light" w:hAnsi="Calibri Light" w:cs="Calibri Light"/>
          <w:sz w:val="24"/>
          <w:szCs w:val="24"/>
        </w:rPr>
        <w:t>Podpis</w:t>
      </w:r>
      <w:proofErr w:type="spellEnd"/>
      <w:r w:rsidR="00FC5C3E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FC5C3E">
        <w:rPr>
          <w:rFonts w:ascii="Calibri Light" w:hAnsi="Calibri Light" w:cs="Calibri Light"/>
          <w:sz w:val="24"/>
          <w:szCs w:val="24"/>
        </w:rPr>
        <w:t>odgovorne</w:t>
      </w:r>
      <w:proofErr w:type="spellEnd"/>
      <w:r w:rsidR="00FC5C3E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FC5C3E">
        <w:rPr>
          <w:rFonts w:ascii="Calibri Light" w:hAnsi="Calibri Light" w:cs="Calibri Light"/>
          <w:sz w:val="24"/>
          <w:szCs w:val="24"/>
        </w:rPr>
        <w:t>osebe</w:t>
      </w:r>
      <w:proofErr w:type="spellEnd"/>
      <w:r w:rsidRPr="00504B6A">
        <w:rPr>
          <w:rFonts w:ascii="Calibri Light" w:hAnsi="Calibri Light" w:cs="Calibri Light"/>
          <w:sz w:val="24"/>
          <w:szCs w:val="24"/>
        </w:rPr>
        <w:t xml:space="preserve">: </w:t>
      </w:r>
    </w:p>
    <w:p w14:paraId="152FA606" w14:textId="31D4CEF6" w:rsidR="00577DDB" w:rsidRPr="00504B6A" w:rsidRDefault="00577DDB" w:rsidP="00F848EB">
      <w:pPr>
        <w:rPr>
          <w:rFonts w:ascii="Calibri Light" w:hAnsi="Calibri Light" w:cs="Calibri Light"/>
          <w:sz w:val="24"/>
          <w:szCs w:val="24"/>
        </w:rPr>
      </w:pPr>
    </w:p>
    <w:sectPr w:rsidR="00577DDB" w:rsidRPr="00504B6A" w:rsidSect="00B46040">
      <w:head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1CAA3" w14:textId="77777777" w:rsidR="001A5B56" w:rsidRDefault="001A5B56" w:rsidP="00F3118F">
      <w:pPr>
        <w:spacing w:after="0" w:line="240" w:lineRule="auto"/>
      </w:pPr>
      <w:r>
        <w:separator/>
      </w:r>
    </w:p>
  </w:endnote>
  <w:endnote w:type="continuationSeparator" w:id="0">
    <w:p w14:paraId="3492FAB2" w14:textId="77777777" w:rsidR="001A5B56" w:rsidRDefault="001A5B56" w:rsidP="00F31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13520" w14:textId="77777777" w:rsidR="001A5B56" w:rsidRDefault="001A5B56" w:rsidP="00F3118F">
      <w:pPr>
        <w:spacing w:after="0" w:line="240" w:lineRule="auto"/>
      </w:pPr>
      <w:r>
        <w:separator/>
      </w:r>
    </w:p>
  </w:footnote>
  <w:footnote w:type="continuationSeparator" w:id="0">
    <w:p w14:paraId="2EEB266B" w14:textId="77777777" w:rsidR="001A5B56" w:rsidRDefault="001A5B56" w:rsidP="00F31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13F9C" w14:textId="38B37545" w:rsidR="00F3118F" w:rsidRPr="00B46040" w:rsidRDefault="00B46040" w:rsidP="00B46040">
    <w:r>
      <w:rPr>
        <w:noProof/>
      </w:rPr>
      <w:drawing>
        <wp:inline distT="0" distB="0" distL="0" distR="0" wp14:anchorId="7234C9B1" wp14:editId="6E2A77A5">
          <wp:extent cx="2225040" cy="932815"/>
          <wp:effectExtent l="0" t="0" r="3810" b="63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B2F4D">
      <w:rPr>
        <w:rFonts w:ascii="Calibri Light" w:hAnsi="Calibri Light" w:cs="Calibri Light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E3CE7F4" wp14:editId="319B74F3">
          <wp:simplePos x="0" y="0"/>
          <wp:positionH relativeFrom="column">
            <wp:posOffset>4082443</wp:posOffset>
          </wp:positionH>
          <wp:positionV relativeFrom="paragraph">
            <wp:posOffset>186607</wp:posOffset>
          </wp:positionV>
          <wp:extent cx="2448000" cy="514800"/>
          <wp:effectExtent l="0" t="0" r="0" b="0"/>
          <wp:wrapThrough wrapText="bothSides">
            <wp:wrapPolygon edited="0">
              <wp:start x="0" y="0"/>
              <wp:lineTo x="0" y="20800"/>
              <wp:lineTo x="21348" y="20800"/>
              <wp:lineTo x="21348" y="0"/>
              <wp:lineTo x="0" y="0"/>
            </wp:wrapPolygon>
          </wp:wrapThrough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8000" cy="51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Otevile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Otevile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Oznaenseznam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Oznaenseznam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Otevile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05syGCfepzCAJTfeYOTWBhdUSR/8MLik8RYlTtUPv6gVTneC3bs7wmAmYqZJBclu+Bn7vTtnMfCOySYe8rWZCw==" w:salt="AJUEFi5sH1h8KlZ19bNel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38DC"/>
    <w:rsid w:val="000F62AD"/>
    <w:rsid w:val="0015074B"/>
    <w:rsid w:val="001A5B56"/>
    <w:rsid w:val="0026630D"/>
    <w:rsid w:val="0029639D"/>
    <w:rsid w:val="002B0045"/>
    <w:rsid w:val="002E3799"/>
    <w:rsid w:val="00326F90"/>
    <w:rsid w:val="0034024C"/>
    <w:rsid w:val="0036411F"/>
    <w:rsid w:val="004863BD"/>
    <w:rsid w:val="004904BB"/>
    <w:rsid w:val="00504B6A"/>
    <w:rsid w:val="00542AE5"/>
    <w:rsid w:val="00577DDB"/>
    <w:rsid w:val="00640D03"/>
    <w:rsid w:val="007E4EB0"/>
    <w:rsid w:val="007E72FE"/>
    <w:rsid w:val="0081439E"/>
    <w:rsid w:val="008964E0"/>
    <w:rsid w:val="00AA1D8D"/>
    <w:rsid w:val="00B22FB1"/>
    <w:rsid w:val="00B46040"/>
    <w:rsid w:val="00B47730"/>
    <w:rsid w:val="00B54C70"/>
    <w:rsid w:val="00BD5318"/>
    <w:rsid w:val="00C121F5"/>
    <w:rsid w:val="00C3083C"/>
    <w:rsid w:val="00CB0664"/>
    <w:rsid w:val="00D41E01"/>
    <w:rsid w:val="00D46B23"/>
    <w:rsid w:val="00D85B1B"/>
    <w:rsid w:val="00ED6AC4"/>
    <w:rsid w:val="00F3118F"/>
    <w:rsid w:val="00F80965"/>
    <w:rsid w:val="00F848EB"/>
    <w:rsid w:val="00FC5C3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55F325"/>
  <w14:defaultImageDpi w14:val="300"/>
  <w15:docId w15:val="{EBA754A5-E85B-4357-970F-33A9D33B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C693F"/>
  </w:style>
  <w:style w:type="paragraph" w:styleId="Naslov1">
    <w:name w:val="heading 1"/>
    <w:basedOn w:val="Navaden"/>
    <w:next w:val="Navaden"/>
    <w:link w:val="Naslov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618BF"/>
  </w:style>
  <w:style w:type="paragraph" w:styleId="Noga">
    <w:name w:val="footer"/>
    <w:basedOn w:val="Navaden"/>
    <w:link w:val="Nog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618BF"/>
  </w:style>
  <w:style w:type="paragraph" w:styleId="Brezrazmikov">
    <w:name w:val="No Spacing"/>
    <w:uiPriority w:val="1"/>
    <w:qFormat/>
    <w:rsid w:val="00FC693F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">
    <w:name w:val="Title"/>
    <w:basedOn w:val="Navaden"/>
    <w:next w:val="Navaden"/>
    <w:link w:val="Naslov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FC693F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AA1D8D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AA1D8D"/>
  </w:style>
  <w:style w:type="paragraph" w:styleId="Telobesedila2">
    <w:name w:val="Body Text 2"/>
    <w:basedOn w:val="Navaden"/>
    <w:link w:val="Telobesedila2Znak"/>
    <w:uiPriority w:val="99"/>
    <w:unhideWhenUsed/>
    <w:rsid w:val="00AA1D8D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rsid w:val="00AA1D8D"/>
  </w:style>
  <w:style w:type="paragraph" w:styleId="Telobesedila3">
    <w:name w:val="Body Text 3"/>
    <w:basedOn w:val="Navaden"/>
    <w:link w:val="Telobesedila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AA1D8D"/>
    <w:rPr>
      <w:sz w:val="16"/>
      <w:szCs w:val="16"/>
    </w:rPr>
  </w:style>
  <w:style w:type="paragraph" w:styleId="Seznam">
    <w:name w:val="List"/>
    <w:basedOn w:val="Navade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avade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avaden"/>
    <w:uiPriority w:val="99"/>
    <w:unhideWhenUsed/>
    <w:rsid w:val="00326F90"/>
    <w:pPr>
      <w:ind w:left="1080" w:hanging="360"/>
      <w:contextualSpacing/>
    </w:pPr>
  </w:style>
  <w:style w:type="paragraph" w:styleId="Oznaenseznam">
    <w:name w:val="List Bullet"/>
    <w:basedOn w:val="Navaden"/>
    <w:uiPriority w:val="99"/>
    <w:unhideWhenUsed/>
    <w:rsid w:val="00326F90"/>
    <w:pPr>
      <w:numPr>
        <w:numId w:val="1"/>
      </w:numPr>
      <w:contextualSpacing/>
    </w:pPr>
  </w:style>
  <w:style w:type="paragraph" w:styleId="Oznaenseznam2">
    <w:name w:val="List Bullet 2"/>
    <w:basedOn w:val="Navaden"/>
    <w:uiPriority w:val="99"/>
    <w:unhideWhenUsed/>
    <w:rsid w:val="00326F90"/>
    <w:pPr>
      <w:numPr>
        <w:numId w:val="2"/>
      </w:numPr>
      <w:contextualSpacing/>
    </w:pPr>
  </w:style>
  <w:style w:type="paragraph" w:styleId="Oznaenseznam3">
    <w:name w:val="List Bullet 3"/>
    <w:basedOn w:val="Navaden"/>
    <w:uiPriority w:val="99"/>
    <w:unhideWhenUsed/>
    <w:rsid w:val="00326F90"/>
    <w:pPr>
      <w:numPr>
        <w:numId w:val="3"/>
      </w:numPr>
      <w:contextualSpacing/>
    </w:pPr>
  </w:style>
  <w:style w:type="paragraph" w:styleId="Otevilenseznam">
    <w:name w:val="List Number"/>
    <w:basedOn w:val="Navaden"/>
    <w:uiPriority w:val="99"/>
    <w:unhideWhenUsed/>
    <w:rsid w:val="00326F90"/>
    <w:pPr>
      <w:numPr>
        <w:numId w:val="5"/>
      </w:numPr>
      <w:contextualSpacing/>
    </w:pPr>
  </w:style>
  <w:style w:type="paragraph" w:styleId="Otevilenseznam2">
    <w:name w:val="List Number 2"/>
    <w:basedOn w:val="Navaden"/>
    <w:uiPriority w:val="99"/>
    <w:unhideWhenUsed/>
    <w:rsid w:val="0029639D"/>
    <w:pPr>
      <w:numPr>
        <w:numId w:val="6"/>
      </w:numPr>
      <w:contextualSpacing/>
    </w:pPr>
  </w:style>
  <w:style w:type="paragraph" w:styleId="Otevilenseznam3">
    <w:name w:val="List Number 3"/>
    <w:basedOn w:val="Navaden"/>
    <w:uiPriority w:val="99"/>
    <w:unhideWhenUsed/>
    <w:rsid w:val="0029639D"/>
    <w:pPr>
      <w:numPr>
        <w:numId w:val="7"/>
      </w:numPr>
      <w:contextualSpacing/>
    </w:pPr>
  </w:style>
  <w:style w:type="paragraph" w:styleId="Seznam-nadaljevanje">
    <w:name w:val="List Continue"/>
    <w:basedOn w:val="Navaden"/>
    <w:uiPriority w:val="99"/>
    <w:unhideWhenUsed/>
    <w:rsid w:val="0029639D"/>
    <w:pPr>
      <w:spacing w:after="120"/>
      <w:ind w:left="360"/>
      <w:contextualSpacing/>
    </w:pPr>
  </w:style>
  <w:style w:type="paragraph" w:styleId="Seznam-nadaljevanje2">
    <w:name w:val="List Continue 2"/>
    <w:basedOn w:val="Navaden"/>
    <w:uiPriority w:val="99"/>
    <w:unhideWhenUsed/>
    <w:rsid w:val="0029639D"/>
    <w:pPr>
      <w:spacing w:after="120"/>
      <w:ind w:left="720"/>
      <w:contextualSpacing/>
    </w:pPr>
  </w:style>
  <w:style w:type="paragraph" w:styleId="Seznam-nadaljevanje3">
    <w:name w:val="List Continue 3"/>
    <w:basedOn w:val="Navaden"/>
    <w:uiPriority w:val="99"/>
    <w:unhideWhenUsed/>
    <w:rsid w:val="0029639D"/>
    <w:pPr>
      <w:spacing w:after="120"/>
      <w:ind w:left="1080"/>
      <w:contextualSpacing/>
    </w:pPr>
  </w:style>
  <w:style w:type="paragraph" w:styleId="Makrobesedilo">
    <w:name w:val="macro"/>
    <w:link w:val="Makrobesedilo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besediloZnak">
    <w:name w:val="Makro besedilo Znak"/>
    <w:basedOn w:val="Privzetapisavaodstavka"/>
    <w:link w:val="Makrobesedilo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avaden"/>
    <w:next w:val="Navaden"/>
    <w:link w:val="CitatZnak"/>
    <w:uiPriority w:val="29"/>
    <w:qFormat/>
    <w:rsid w:val="00FC693F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FC693F"/>
    <w:rPr>
      <w:i/>
      <w:iCs/>
      <w:color w:val="000000" w:themeColor="tex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repko">
    <w:name w:val="Strong"/>
    <w:basedOn w:val="Privzetapisavaodstavka"/>
    <w:uiPriority w:val="22"/>
    <w:qFormat/>
    <w:rsid w:val="00FC693F"/>
    <w:rPr>
      <w:b/>
      <w:bCs/>
    </w:rPr>
  </w:style>
  <w:style w:type="character" w:styleId="Poudarek">
    <w:name w:val="Emphasis"/>
    <w:basedOn w:val="Privzetapisavaodstavka"/>
    <w:uiPriority w:val="20"/>
    <w:qFormat/>
    <w:rsid w:val="00FC693F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C693F"/>
    <w:rPr>
      <w:b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FC693F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FC693F"/>
    <w:rPr>
      <w:b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FC693F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FC693F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FC693F"/>
    <w:pPr>
      <w:outlineLvl w:val="9"/>
    </w:pPr>
  </w:style>
  <w:style w:type="table" w:styleId="Tabelamrea">
    <w:name w:val="Table Grid"/>
    <w:basedOn w:val="Navadnatabel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1">
    <w:name w:val="Light Shading Accent 1"/>
    <w:basedOn w:val="Navadnatabel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osenenjepoudarek2">
    <w:name w:val="Light Shading Accent 2"/>
    <w:basedOn w:val="Navadnatabel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osenenjepoudarek3">
    <w:name w:val="Light Shading Accent 3"/>
    <w:basedOn w:val="Navadnatabel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osenenjepoudarek4">
    <w:name w:val="Light Shading Accent 4"/>
    <w:basedOn w:val="Navadnatabel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osenenjepoudarek5">
    <w:name w:val="Light Shading Accent 5"/>
    <w:basedOn w:val="Navadnatabel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osenenjepoudarek6">
    <w:name w:val="Light Shading Accent 6"/>
    <w:basedOn w:val="Navadnatabel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elseznam">
    <w:name w:val="Light List"/>
    <w:basedOn w:val="Navadnatabel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elseznampoudarek1">
    <w:name w:val="Light List Accent 1"/>
    <w:basedOn w:val="Navadnatabel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elseznampoudarek2">
    <w:name w:val="Light List Accent 2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elseznampoudarek3">
    <w:name w:val="Light List Accent 3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elseznampoudarek4">
    <w:name w:val="Light List Accent 4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elseznampoudarek5">
    <w:name w:val="Light List Accent 5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elseznampoudarek6">
    <w:name w:val="Light List Accent 6"/>
    <w:basedOn w:val="Navadnatabe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etlamrea">
    <w:name w:val="Light Grid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amreapoudarek1">
    <w:name w:val="Light Grid Accent 1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amreapoudarek2">
    <w:name w:val="Light Grid Accent 2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amreapoudarek3">
    <w:name w:val="Light Grid Accent 3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etlamreapoudarek4">
    <w:name w:val="Light Grid Accent 4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amreapoudarek5">
    <w:name w:val="Light Grid Accent 5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amreapoudarek6">
    <w:name w:val="Light Grid Accent 6"/>
    <w:basedOn w:val="Navadnatabe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rednjesenenje1">
    <w:name w:val="Medium Shading 1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1">
    <w:name w:val="Medium Shading 1 Accent 1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3">
    <w:name w:val="Medium Shading 1 Accent 3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4">
    <w:name w:val="Medium Shading 1 Accent 4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5">
    <w:name w:val="Medium Shading 1 Accent 5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6">
    <w:name w:val="Medium Shading 1 Accent 6"/>
    <w:basedOn w:val="Navadnatabe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2">
    <w:name w:val="Medium Shading 2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1">
    <w:name w:val="Medium Shading 2 Accent 1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2">
    <w:name w:val="Medium Shading 2 Accent 2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3">
    <w:name w:val="Medium Shading 2 Accent 3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4">
    <w:name w:val="Medium Shading 2 Accent 4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5">
    <w:name w:val="Medium Shading 2 Accent 5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6">
    <w:name w:val="Medium Shading 2 Accent 6"/>
    <w:basedOn w:val="Navadnatabe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seznam1">
    <w:name w:val="Medium List 1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seznam1poudarek1">
    <w:name w:val="Medium List 1 Accent 1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seznam1poudarek2">
    <w:name w:val="Medium List 1 Accent 2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seznam1poudarek3">
    <w:name w:val="Medium List 1 Accent 3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seznam1poudarek4">
    <w:name w:val="Medium List 1 Accent 4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seznam1poudarek5">
    <w:name w:val="Medium List 1 Accent 5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seznam1poudarek6">
    <w:name w:val="Medium List 1 Accent 6"/>
    <w:basedOn w:val="Navadnatabe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seznam2">
    <w:name w:val="Medium List 2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1">
    <w:name w:val="Medium List 2 Accent 1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2">
    <w:name w:val="Medium List 2 Accent 2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3">
    <w:name w:val="Medium List 2 Accent 3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4">
    <w:name w:val="Medium List 2 Accent 4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5">
    <w:name w:val="Medium List 2 Accent 5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6">
    <w:name w:val="Medium List 2 Accent 6"/>
    <w:basedOn w:val="Navadnatabe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mrea1">
    <w:name w:val="Medium Grid 1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mrea1poudarek1">
    <w:name w:val="Medium Grid 1 Accent 1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mrea1poudarek2">
    <w:name w:val="Medium Grid 1 Accent 2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mrea1poudarek3">
    <w:name w:val="Medium Grid 1 Accent 3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mrea1poudarek4">
    <w:name w:val="Medium Grid 1 Accent 4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mrea1poudarek5">
    <w:name w:val="Medium Grid 1 Accent 5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mrea1poudarek6">
    <w:name w:val="Medium Grid 1 Accent 6"/>
    <w:basedOn w:val="Navadnatabe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mrea2">
    <w:name w:val="Medium Grid 2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1">
    <w:name w:val="Medium Grid 2 Accent 1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2">
    <w:name w:val="Medium Grid 2 Accent 2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3">
    <w:name w:val="Medium Grid 2 Accent 3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4">
    <w:name w:val="Medium Grid 2 Accent 4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5">
    <w:name w:val="Medium Grid 2 Accent 5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6">
    <w:name w:val="Medium Grid 2 Accent 6"/>
    <w:basedOn w:val="Navadnatabe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3">
    <w:name w:val="Medium Grid 3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mrea3poudarek1">
    <w:name w:val="Medium Grid 3 Accent 1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mrea3poudarek2">
    <w:name w:val="Medium Grid 3 Accent 2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mrea3poudarek3">
    <w:name w:val="Medium Grid 3 Accent 3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mrea3poudarek4">
    <w:name w:val="Medium Grid 3 Accent 4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mrea3poudarek5">
    <w:name w:val="Medium Grid 3 Accent 5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mrea3poudarek6">
    <w:name w:val="Medium Grid 3 Accent 6"/>
    <w:basedOn w:val="Navadnatabe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emenseznam">
    <w:name w:val="Dark List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emenseznampoudarek1">
    <w:name w:val="Dark List Accent 1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emenseznampoudarek2">
    <w:name w:val="Dark List Accent 2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emenseznampoudarek3">
    <w:name w:val="Dark List Accent 3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emenseznampoudarek4">
    <w:name w:val="Dark List Accent 4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emenseznampoudarek5">
    <w:name w:val="Dark List Accent 5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emenseznampoudarek6">
    <w:name w:val="Dark List Accent 6"/>
    <w:basedOn w:val="Navadnatabe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vnosenenje">
    <w:name w:val="Colorful Shading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1">
    <w:name w:val="Colorful Shading Accent 1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2">
    <w:name w:val="Colorful Shading Accent 2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3">
    <w:name w:val="Colorful Shading Accent 3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vnosenenjepoudarek4">
    <w:name w:val="Colorful Shading Accent 4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5">
    <w:name w:val="Colorful Shading Accent 5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6">
    <w:name w:val="Colorful Shading Accent 6"/>
    <w:basedOn w:val="Navadnatabe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iseznam">
    <w:name w:val="Colorful List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vniseznampoudarek1">
    <w:name w:val="Colorful List Accent 1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vniseznampoudarek2">
    <w:name w:val="Colorful List Accent 2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venseznampoudarek3">
    <w:name w:val="Colorful List Accent 3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vniseznampoudarek4">
    <w:name w:val="Colorful List Accent 4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vniseznampoudarek5">
    <w:name w:val="Colorful List Accent 5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vniseznampoudarek6">
    <w:name w:val="Colorful List Accent 6"/>
    <w:basedOn w:val="Navadnatabe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vnamrea">
    <w:name w:val="Colorful Grid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vnamreapoudarek1">
    <w:name w:val="Colorful Grid Accent 1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vnamreapoudarek2">
    <w:name w:val="Colorful Grid Accent 2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vnamreapoudarek3">
    <w:name w:val="Colorful Grid Accent 3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vnamreapoudarek4">
    <w:name w:val="Colorful Grid Accent 4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vnamreapoudarek5">
    <w:name w:val="Colorful Grid Accent 5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vnamreapoudarek6">
    <w:name w:val="Colorful Grid Accent 6"/>
    <w:basedOn w:val="Navadnatabe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povezava">
    <w:name w:val="Hyperlink"/>
    <w:basedOn w:val="Privzetapisavaodstavka"/>
    <w:uiPriority w:val="99"/>
    <w:unhideWhenUsed/>
    <w:rsid w:val="00F3118F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3118F"/>
    <w:rPr>
      <w:color w:val="605E5C"/>
      <w:shd w:val="clear" w:color="auto" w:fill="E1DFDD"/>
    </w:rPr>
  </w:style>
  <w:style w:type="character" w:styleId="Besedilooznabemesta">
    <w:name w:val="Placeholder Text"/>
    <w:basedOn w:val="Privzetapisavaodstavka"/>
    <w:uiPriority w:val="99"/>
    <w:semiHidden/>
    <w:rsid w:val="00B460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AA7D590-CAF3-445B-9166-9F4B3D93B245}"/>
      </w:docPartPr>
      <w:docPartBody>
        <w:p w:rsidR="00000000" w:rsidRDefault="00F6641F">
          <w:r w:rsidRPr="00323F04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1F"/>
    <w:rsid w:val="00F6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F6641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B5A219-72D6-4917-A20C-210DE6F89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Mateja Vodiškar</cp:lastModifiedBy>
  <cp:revision>3</cp:revision>
  <dcterms:created xsi:type="dcterms:W3CDTF">2025-10-17T12:40:00Z</dcterms:created>
  <dcterms:modified xsi:type="dcterms:W3CDTF">2025-10-17T12:40:00Z</dcterms:modified>
  <cp:category/>
</cp:coreProperties>
</file>