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B96A9" w14:textId="6564AE8A" w:rsidR="000562E7" w:rsidRPr="002B549D" w:rsidRDefault="000562E7" w:rsidP="002B2F4D">
      <w:pPr>
        <w:jc w:val="center"/>
        <w:rPr>
          <w:rFonts w:asciiTheme="majorHAnsi" w:eastAsia="Arial" w:hAnsiTheme="majorHAnsi" w:cstheme="majorHAnsi"/>
          <w:b/>
          <w:sz w:val="28"/>
          <w:szCs w:val="28"/>
        </w:rPr>
      </w:pPr>
      <w:proofErr w:type="spellStart"/>
      <w:r w:rsidRPr="002B549D">
        <w:rPr>
          <w:rFonts w:asciiTheme="majorHAnsi" w:eastAsia="Arial" w:hAnsiTheme="majorHAnsi" w:cstheme="majorHAnsi"/>
          <w:b/>
          <w:sz w:val="28"/>
          <w:szCs w:val="28"/>
        </w:rPr>
        <w:t>Projekt</w:t>
      </w:r>
      <w:proofErr w:type="spellEnd"/>
      <w:r w:rsidRPr="002B549D">
        <w:rPr>
          <w:rFonts w:asciiTheme="majorHAnsi" w:eastAsia="Arial" w:hAnsiTheme="majorHAnsi" w:cstheme="majorHAnsi"/>
          <w:b/>
          <w:sz w:val="28"/>
          <w:szCs w:val="28"/>
        </w:rPr>
        <w:t xml:space="preserve"> </w:t>
      </w:r>
      <w:proofErr w:type="spellStart"/>
      <w:r w:rsidRPr="002B549D">
        <w:rPr>
          <w:rFonts w:asciiTheme="majorHAnsi" w:eastAsia="Arial" w:hAnsiTheme="majorHAnsi" w:cstheme="majorHAnsi"/>
          <w:b/>
          <w:sz w:val="28"/>
          <w:szCs w:val="28"/>
        </w:rPr>
        <w:t>Knjižnice</w:t>
      </w:r>
      <w:proofErr w:type="spellEnd"/>
      <w:r w:rsidRPr="002B549D">
        <w:rPr>
          <w:rFonts w:asciiTheme="majorHAnsi" w:eastAsia="Arial" w:hAnsiTheme="majorHAnsi" w:cstheme="majorHAnsi"/>
          <w:b/>
          <w:sz w:val="28"/>
          <w:szCs w:val="28"/>
        </w:rPr>
        <w:t xml:space="preserve"> </w:t>
      </w:r>
      <w:proofErr w:type="spellStart"/>
      <w:r w:rsidRPr="002B549D">
        <w:rPr>
          <w:rFonts w:asciiTheme="majorHAnsi" w:eastAsia="Arial" w:hAnsiTheme="majorHAnsi" w:cstheme="majorHAnsi"/>
          <w:b/>
          <w:sz w:val="28"/>
          <w:szCs w:val="28"/>
        </w:rPr>
        <w:t>gradijo</w:t>
      </w:r>
      <w:proofErr w:type="spellEnd"/>
      <w:r w:rsidRPr="002B549D">
        <w:rPr>
          <w:rFonts w:asciiTheme="majorHAnsi" w:eastAsia="Arial" w:hAnsiTheme="majorHAnsi" w:cstheme="majorHAnsi"/>
          <w:b/>
          <w:sz w:val="28"/>
          <w:szCs w:val="28"/>
        </w:rPr>
        <w:t xml:space="preserve"> </w:t>
      </w:r>
      <w:proofErr w:type="spellStart"/>
      <w:r w:rsidRPr="002B549D">
        <w:rPr>
          <w:rFonts w:asciiTheme="majorHAnsi" w:eastAsia="Arial" w:hAnsiTheme="majorHAnsi" w:cstheme="majorHAnsi"/>
          <w:b/>
          <w:sz w:val="28"/>
          <w:szCs w:val="28"/>
        </w:rPr>
        <w:t>skupnost</w:t>
      </w:r>
      <w:proofErr w:type="spellEnd"/>
      <w:r w:rsidRPr="002B549D">
        <w:rPr>
          <w:rFonts w:asciiTheme="majorHAnsi" w:eastAsia="Arial" w:hAnsiTheme="majorHAnsi" w:cstheme="majorHAnsi"/>
          <w:b/>
          <w:sz w:val="28"/>
          <w:szCs w:val="28"/>
        </w:rPr>
        <w:t xml:space="preserve"> </w:t>
      </w:r>
      <w:proofErr w:type="spellStart"/>
      <w:r w:rsidRPr="002B549D">
        <w:rPr>
          <w:rFonts w:asciiTheme="majorHAnsi" w:eastAsia="Arial" w:hAnsiTheme="majorHAnsi" w:cstheme="majorHAnsi"/>
          <w:b/>
          <w:sz w:val="28"/>
          <w:szCs w:val="28"/>
        </w:rPr>
        <w:t>znanja</w:t>
      </w:r>
      <w:proofErr w:type="spellEnd"/>
    </w:p>
    <w:p w14:paraId="27B6159E" w14:textId="19B559D0" w:rsidR="002B2F4D" w:rsidRPr="002B549D" w:rsidRDefault="00D90E8A" w:rsidP="00AA7EE0">
      <w:pPr>
        <w:jc w:val="center"/>
        <w:rPr>
          <w:rFonts w:asciiTheme="majorHAnsi" w:hAnsiTheme="majorHAnsi" w:cstheme="majorHAnsi"/>
          <w:sz w:val="28"/>
          <w:szCs w:val="28"/>
        </w:rPr>
      </w:pPr>
      <w:r w:rsidRPr="002B549D">
        <w:rPr>
          <w:rFonts w:asciiTheme="majorHAnsi" w:eastAsia="Arial" w:hAnsiTheme="majorHAnsi" w:cstheme="majorHAnsi"/>
          <w:b/>
          <w:sz w:val="28"/>
          <w:szCs w:val="28"/>
        </w:rPr>
        <w:t>PRIJAVNI OBRAZEC</w:t>
      </w:r>
      <w:r w:rsidR="00916BCB" w:rsidRPr="002B549D">
        <w:rPr>
          <w:rFonts w:asciiTheme="majorHAnsi" w:eastAsia="Arial" w:hAnsiTheme="majorHAnsi" w:cstheme="majorHAnsi"/>
          <w:b/>
          <w:sz w:val="28"/>
          <w:szCs w:val="28"/>
        </w:rPr>
        <w:t xml:space="preserve"> za </w:t>
      </w:r>
      <w:r w:rsidR="00574692" w:rsidRPr="002B549D">
        <w:rPr>
          <w:rFonts w:asciiTheme="majorHAnsi" w:eastAsia="Arial" w:hAnsiTheme="majorHAnsi" w:cstheme="majorHAnsi"/>
          <w:b/>
          <w:sz w:val="28"/>
          <w:szCs w:val="28"/>
        </w:rPr>
        <w:t xml:space="preserve">Erasmus+ </w:t>
      </w:r>
      <w:proofErr w:type="spellStart"/>
      <w:r w:rsidR="00916BCB" w:rsidRPr="002B549D">
        <w:rPr>
          <w:rFonts w:asciiTheme="majorHAnsi" w:eastAsia="Arial" w:hAnsiTheme="majorHAnsi" w:cstheme="majorHAnsi"/>
          <w:b/>
          <w:sz w:val="28"/>
          <w:szCs w:val="28"/>
        </w:rPr>
        <w:t>mobilnost</w:t>
      </w:r>
      <w:proofErr w:type="spellEnd"/>
      <w:r w:rsidR="00916BCB" w:rsidRPr="002B549D">
        <w:rPr>
          <w:rFonts w:asciiTheme="majorHAnsi" w:eastAsia="Arial" w:hAnsiTheme="majorHAnsi" w:cstheme="majorHAnsi"/>
          <w:b/>
          <w:sz w:val="28"/>
          <w:szCs w:val="28"/>
        </w:rPr>
        <w:t xml:space="preserve"> </w:t>
      </w:r>
      <w:proofErr w:type="spellStart"/>
      <w:r w:rsidR="00916BCB" w:rsidRPr="002B549D">
        <w:rPr>
          <w:rFonts w:asciiTheme="majorHAnsi" w:eastAsia="Arial" w:hAnsiTheme="majorHAnsi" w:cstheme="majorHAnsi"/>
          <w:b/>
          <w:sz w:val="28"/>
          <w:szCs w:val="28"/>
        </w:rPr>
        <w:t>osebja</w:t>
      </w:r>
      <w:proofErr w:type="spellEnd"/>
      <w:r w:rsidR="00916BCB" w:rsidRPr="002B549D">
        <w:rPr>
          <w:rFonts w:asciiTheme="majorHAnsi" w:eastAsia="Arial" w:hAnsiTheme="majorHAnsi" w:cstheme="majorHAnsi"/>
          <w:b/>
          <w:sz w:val="28"/>
          <w:szCs w:val="28"/>
        </w:rPr>
        <w:t xml:space="preserve"> v </w:t>
      </w:r>
      <w:proofErr w:type="spellStart"/>
      <w:r w:rsidR="00916BCB" w:rsidRPr="002B549D">
        <w:rPr>
          <w:rFonts w:asciiTheme="majorHAnsi" w:eastAsia="Arial" w:hAnsiTheme="majorHAnsi" w:cstheme="majorHAnsi"/>
          <w:b/>
          <w:sz w:val="28"/>
          <w:szCs w:val="28"/>
        </w:rPr>
        <w:t>izobraževanju</w:t>
      </w:r>
      <w:proofErr w:type="spellEnd"/>
      <w:r w:rsidR="00916BCB" w:rsidRPr="002B549D">
        <w:rPr>
          <w:rFonts w:asciiTheme="majorHAnsi" w:eastAsia="Arial" w:hAnsiTheme="majorHAnsi" w:cstheme="majorHAnsi"/>
          <w:b/>
          <w:sz w:val="28"/>
          <w:szCs w:val="28"/>
        </w:rPr>
        <w:t xml:space="preserve"> </w:t>
      </w:r>
      <w:proofErr w:type="spellStart"/>
      <w:r w:rsidR="00916BCB" w:rsidRPr="002B549D">
        <w:rPr>
          <w:rFonts w:asciiTheme="majorHAnsi" w:eastAsia="Arial" w:hAnsiTheme="majorHAnsi" w:cstheme="majorHAnsi"/>
          <w:b/>
          <w:sz w:val="28"/>
          <w:szCs w:val="28"/>
        </w:rPr>
        <w:t>odraslih</w:t>
      </w:r>
      <w:proofErr w:type="spellEnd"/>
      <w:r w:rsidR="00916BCB" w:rsidRPr="002B549D">
        <w:rPr>
          <w:rFonts w:asciiTheme="majorHAnsi" w:eastAsia="Arial" w:hAnsiTheme="majorHAnsi" w:cstheme="majorHAnsi"/>
          <w:b/>
          <w:sz w:val="28"/>
          <w:szCs w:val="28"/>
        </w:rPr>
        <w:t xml:space="preserve"> v </w:t>
      </w:r>
      <w:proofErr w:type="spellStart"/>
      <w:r w:rsidR="00916BCB" w:rsidRPr="002B549D">
        <w:rPr>
          <w:rFonts w:asciiTheme="majorHAnsi" w:eastAsia="Arial" w:hAnsiTheme="majorHAnsi" w:cstheme="majorHAnsi"/>
          <w:b/>
          <w:sz w:val="28"/>
          <w:szCs w:val="28"/>
        </w:rPr>
        <w:t>obliki</w:t>
      </w:r>
      <w:proofErr w:type="spellEnd"/>
      <w:r w:rsidR="00916BCB" w:rsidRPr="002B549D">
        <w:rPr>
          <w:rFonts w:asciiTheme="majorHAnsi" w:eastAsia="Arial" w:hAnsiTheme="majorHAnsi" w:cstheme="majorHAnsi"/>
          <w:b/>
          <w:sz w:val="28"/>
          <w:szCs w:val="28"/>
        </w:rPr>
        <w:t xml:space="preserve"> </w:t>
      </w:r>
      <w:proofErr w:type="spellStart"/>
      <w:r w:rsidR="00916BCB" w:rsidRPr="002B549D">
        <w:rPr>
          <w:rFonts w:asciiTheme="majorHAnsi" w:eastAsia="Arial" w:hAnsiTheme="majorHAnsi" w:cstheme="majorHAnsi"/>
          <w:b/>
          <w:sz w:val="28"/>
          <w:szCs w:val="28"/>
        </w:rPr>
        <w:t>sledenja</w:t>
      </w:r>
      <w:proofErr w:type="spellEnd"/>
      <w:r w:rsidR="00916BCB" w:rsidRPr="002B549D">
        <w:rPr>
          <w:rFonts w:asciiTheme="majorHAnsi" w:eastAsia="Arial" w:hAnsiTheme="majorHAnsi" w:cstheme="majorHAnsi"/>
          <w:b/>
          <w:sz w:val="28"/>
          <w:szCs w:val="28"/>
        </w:rPr>
        <w:t xml:space="preserve"> </w:t>
      </w:r>
      <w:proofErr w:type="spellStart"/>
      <w:r w:rsidR="00916BCB" w:rsidRPr="002B549D">
        <w:rPr>
          <w:rFonts w:asciiTheme="majorHAnsi" w:eastAsia="Arial" w:hAnsiTheme="majorHAnsi" w:cstheme="majorHAnsi"/>
          <w:b/>
          <w:sz w:val="28"/>
          <w:szCs w:val="28"/>
        </w:rPr>
        <w:t>na</w:t>
      </w:r>
      <w:proofErr w:type="spellEnd"/>
      <w:r w:rsidR="00916BCB" w:rsidRPr="002B549D">
        <w:rPr>
          <w:rFonts w:asciiTheme="majorHAnsi" w:eastAsia="Arial" w:hAnsiTheme="majorHAnsi" w:cstheme="majorHAnsi"/>
          <w:b/>
          <w:sz w:val="28"/>
          <w:szCs w:val="28"/>
        </w:rPr>
        <w:t xml:space="preserve"> </w:t>
      </w:r>
      <w:proofErr w:type="spellStart"/>
      <w:r w:rsidR="00916BCB" w:rsidRPr="002B549D">
        <w:rPr>
          <w:rFonts w:asciiTheme="majorHAnsi" w:eastAsia="Arial" w:hAnsiTheme="majorHAnsi" w:cstheme="majorHAnsi"/>
          <w:b/>
          <w:sz w:val="28"/>
          <w:szCs w:val="28"/>
        </w:rPr>
        <w:t>delovnem</w:t>
      </w:r>
      <w:proofErr w:type="spellEnd"/>
      <w:r w:rsidR="00916BCB" w:rsidRPr="002B549D">
        <w:rPr>
          <w:rFonts w:asciiTheme="majorHAnsi" w:eastAsia="Arial" w:hAnsiTheme="majorHAnsi" w:cstheme="majorHAnsi"/>
          <w:b/>
          <w:sz w:val="28"/>
          <w:szCs w:val="28"/>
        </w:rPr>
        <w:t xml:space="preserve"> </w:t>
      </w:r>
      <w:proofErr w:type="spellStart"/>
      <w:r w:rsidR="00916BCB" w:rsidRPr="002B549D">
        <w:rPr>
          <w:rFonts w:asciiTheme="majorHAnsi" w:eastAsia="Arial" w:hAnsiTheme="majorHAnsi" w:cstheme="majorHAnsi"/>
          <w:b/>
          <w:sz w:val="28"/>
          <w:szCs w:val="28"/>
        </w:rPr>
        <w:t>mestu</w:t>
      </w:r>
      <w:proofErr w:type="spellEnd"/>
    </w:p>
    <w:p w14:paraId="6A5B7212" w14:textId="77777777" w:rsidR="002B549D" w:rsidRDefault="002B549D" w:rsidP="007F1805">
      <w:pPr>
        <w:rPr>
          <w:rFonts w:asciiTheme="majorHAnsi" w:eastAsia="Arial" w:hAnsiTheme="majorHAnsi" w:cstheme="majorHAnsi"/>
          <w:b/>
          <w:sz w:val="24"/>
          <w:szCs w:val="24"/>
        </w:rPr>
      </w:pPr>
    </w:p>
    <w:p w14:paraId="3AA69D8F" w14:textId="169249B9" w:rsidR="007F1805" w:rsidRPr="00C90369" w:rsidRDefault="007F1805" w:rsidP="007F1805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C90369">
        <w:rPr>
          <w:rFonts w:asciiTheme="majorHAnsi" w:eastAsia="Arial" w:hAnsiTheme="majorHAnsi" w:cstheme="majorHAnsi"/>
          <w:b/>
          <w:sz w:val="24"/>
          <w:szCs w:val="24"/>
        </w:rPr>
        <w:t>Kandidiram</w:t>
      </w:r>
      <w:proofErr w:type="spellEnd"/>
      <w:r w:rsidRPr="00C90369">
        <w:rPr>
          <w:rFonts w:asciiTheme="majorHAnsi" w:eastAsia="Arial" w:hAnsiTheme="majorHAnsi" w:cstheme="majorHAnsi"/>
          <w:b/>
          <w:sz w:val="24"/>
          <w:szCs w:val="24"/>
        </w:rPr>
        <w:t xml:space="preserve"> za </w:t>
      </w:r>
      <w:proofErr w:type="spellStart"/>
      <w:r w:rsidRPr="00C90369">
        <w:rPr>
          <w:rFonts w:asciiTheme="majorHAnsi" w:eastAsia="Arial" w:hAnsiTheme="majorHAnsi" w:cstheme="majorHAnsi"/>
          <w:b/>
          <w:sz w:val="24"/>
          <w:szCs w:val="24"/>
        </w:rPr>
        <w:t>udeležbo</w:t>
      </w:r>
      <w:proofErr w:type="spellEnd"/>
      <w:r w:rsidRPr="00C90369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proofErr w:type="spellStart"/>
      <w:r w:rsidRPr="00C90369">
        <w:rPr>
          <w:rFonts w:asciiTheme="majorHAnsi" w:eastAsia="Arial" w:hAnsiTheme="majorHAnsi" w:cstheme="majorHAnsi"/>
          <w:b/>
          <w:sz w:val="24"/>
          <w:szCs w:val="24"/>
        </w:rPr>
        <w:t>na</w:t>
      </w:r>
      <w:proofErr w:type="spellEnd"/>
      <w:r w:rsidRPr="00C90369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proofErr w:type="spellStart"/>
      <w:r w:rsidRPr="00C90369">
        <w:rPr>
          <w:rFonts w:asciiTheme="majorHAnsi" w:eastAsia="Arial" w:hAnsiTheme="majorHAnsi" w:cstheme="majorHAnsi"/>
          <w:b/>
          <w:sz w:val="24"/>
          <w:szCs w:val="24"/>
        </w:rPr>
        <w:t>mobilnosti</w:t>
      </w:r>
      <w:proofErr w:type="spellEnd"/>
      <w:r w:rsidRPr="00C90369">
        <w:rPr>
          <w:rFonts w:asciiTheme="majorHAnsi" w:eastAsia="Arial" w:hAnsiTheme="majorHAnsi" w:cstheme="majorHAnsi"/>
          <w:b/>
          <w:sz w:val="24"/>
          <w:szCs w:val="24"/>
        </w:rPr>
        <w:t xml:space="preserve"> (</w:t>
      </w:r>
      <w:proofErr w:type="spellStart"/>
      <w:r w:rsidR="002B549D">
        <w:rPr>
          <w:rFonts w:asciiTheme="majorHAnsi" w:eastAsia="Arial" w:hAnsiTheme="majorHAnsi" w:cstheme="majorHAnsi"/>
          <w:b/>
          <w:sz w:val="24"/>
          <w:szCs w:val="24"/>
        </w:rPr>
        <w:t>ustrezno</w:t>
      </w:r>
      <w:proofErr w:type="spellEnd"/>
      <w:r w:rsidR="002B549D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proofErr w:type="spellStart"/>
      <w:r w:rsidRPr="00C90369">
        <w:rPr>
          <w:rFonts w:asciiTheme="majorHAnsi" w:eastAsia="Arial" w:hAnsiTheme="majorHAnsi" w:cstheme="majorHAnsi"/>
          <w:b/>
          <w:sz w:val="24"/>
          <w:szCs w:val="24"/>
        </w:rPr>
        <w:t>označite</w:t>
      </w:r>
      <w:proofErr w:type="spellEnd"/>
      <w:r w:rsidRPr="00C90369">
        <w:rPr>
          <w:rFonts w:asciiTheme="majorHAnsi" w:eastAsia="Arial" w:hAnsiTheme="majorHAnsi" w:cstheme="majorHAnsi"/>
          <w:b/>
          <w:sz w:val="24"/>
          <w:szCs w:val="24"/>
        </w:rPr>
        <w:t>)</w:t>
      </w:r>
      <w:r w:rsidR="002B549D">
        <w:rPr>
          <w:rFonts w:asciiTheme="majorHAnsi" w:eastAsia="Arial" w:hAnsiTheme="majorHAnsi" w:cstheme="majorHAnsi"/>
          <w:b/>
          <w:sz w:val="24"/>
          <w:szCs w:val="24"/>
        </w:rPr>
        <w:t>:</w:t>
      </w:r>
    </w:p>
    <w:p w14:paraId="24F743AE" w14:textId="7B9CEAD3" w:rsidR="007F1805" w:rsidRPr="00AD0431" w:rsidRDefault="00E220C3" w:rsidP="00AD0431">
      <w:pPr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eastAsia="Arial" w:hAnsiTheme="majorHAnsi" w:cstheme="majorHAnsi"/>
            <w:sz w:val="24"/>
            <w:szCs w:val="24"/>
          </w:rPr>
          <w:id w:val="-1377310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431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proofErr w:type="spellStart"/>
      <w:r w:rsidR="007F1805" w:rsidRPr="00AD0431">
        <w:rPr>
          <w:rFonts w:asciiTheme="majorHAnsi" w:eastAsia="Arial" w:hAnsiTheme="majorHAnsi" w:cstheme="majorHAnsi"/>
          <w:sz w:val="24"/>
          <w:szCs w:val="24"/>
        </w:rPr>
        <w:t>Mobilnost</w:t>
      </w:r>
      <w:proofErr w:type="spellEnd"/>
      <w:r w:rsidR="007F1805" w:rsidRPr="00AD0431">
        <w:rPr>
          <w:rFonts w:asciiTheme="majorHAnsi" w:eastAsia="Arial" w:hAnsiTheme="majorHAnsi" w:cstheme="majorHAnsi"/>
          <w:sz w:val="24"/>
          <w:szCs w:val="24"/>
        </w:rPr>
        <w:t xml:space="preserve"> 1 – Aarhus, </w:t>
      </w:r>
      <w:proofErr w:type="spellStart"/>
      <w:r w:rsidR="007F1805" w:rsidRPr="00AD0431">
        <w:rPr>
          <w:rFonts w:asciiTheme="majorHAnsi" w:eastAsia="Arial" w:hAnsiTheme="majorHAnsi" w:cstheme="majorHAnsi"/>
          <w:sz w:val="24"/>
          <w:szCs w:val="24"/>
        </w:rPr>
        <w:t>Danska</w:t>
      </w:r>
      <w:proofErr w:type="spellEnd"/>
      <w:r w:rsidR="007F1805" w:rsidRPr="00AD0431">
        <w:rPr>
          <w:rFonts w:asciiTheme="majorHAnsi" w:eastAsia="Arial" w:hAnsiTheme="majorHAnsi" w:cstheme="majorHAnsi"/>
          <w:sz w:val="24"/>
          <w:szCs w:val="24"/>
        </w:rPr>
        <w:t xml:space="preserve"> (Dokk1 – </w:t>
      </w:r>
      <w:proofErr w:type="spellStart"/>
      <w:r w:rsidR="007F1805" w:rsidRPr="00AD0431">
        <w:rPr>
          <w:rFonts w:asciiTheme="majorHAnsi" w:eastAsia="Arial" w:hAnsiTheme="majorHAnsi" w:cstheme="majorHAnsi"/>
          <w:sz w:val="24"/>
          <w:szCs w:val="24"/>
        </w:rPr>
        <w:t>zadnji</w:t>
      </w:r>
      <w:proofErr w:type="spellEnd"/>
      <w:r w:rsidR="007F1805" w:rsidRPr="00AD0431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7F1805" w:rsidRPr="00AD0431">
        <w:rPr>
          <w:rFonts w:asciiTheme="majorHAnsi" w:eastAsia="Arial" w:hAnsiTheme="majorHAnsi" w:cstheme="majorHAnsi"/>
          <w:sz w:val="24"/>
          <w:szCs w:val="24"/>
        </w:rPr>
        <w:t>teden</w:t>
      </w:r>
      <w:proofErr w:type="spellEnd"/>
      <w:r w:rsidR="007F1805" w:rsidRPr="00AD0431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7F1805" w:rsidRPr="00AD0431">
        <w:rPr>
          <w:rFonts w:asciiTheme="majorHAnsi" w:eastAsia="Arial" w:hAnsiTheme="majorHAnsi" w:cstheme="majorHAnsi"/>
          <w:sz w:val="24"/>
          <w:szCs w:val="24"/>
        </w:rPr>
        <w:t>marc</w:t>
      </w:r>
      <w:r w:rsidR="000C0B8E" w:rsidRPr="00AD0431">
        <w:rPr>
          <w:rFonts w:asciiTheme="majorHAnsi" w:eastAsia="Arial" w:hAnsiTheme="majorHAnsi" w:cstheme="majorHAnsi"/>
          <w:sz w:val="24"/>
          <w:szCs w:val="24"/>
        </w:rPr>
        <w:t>a</w:t>
      </w:r>
      <w:proofErr w:type="spellEnd"/>
      <w:r w:rsidR="007F1805" w:rsidRPr="00AD0431">
        <w:rPr>
          <w:rFonts w:asciiTheme="majorHAnsi" w:eastAsia="Arial" w:hAnsiTheme="majorHAnsi" w:cstheme="majorHAnsi"/>
          <w:sz w:val="24"/>
          <w:szCs w:val="24"/>
        </w:rPr>
        <w:t xml:space="preserve"> 2026)</w:t>
      </w:r>
    </w:p>
    <w:p w14:paraId="3CEC1DB0" w14:textId="3E13CD61" w:rsidR="007F1805" w:rsidRPr="00AD0431" w:rsidRDefault="00E220C3" w:rsidP="00AD0431">
      <w:pPr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eastAsia="Arial" w:hAnsiTheme="majorHAnsi" w:cstheme="majorHAnsi"/>
            <w:sz w:val="24"/>
            <w:szCs w:val="24"/>
          </w:rPr>
          <w:id w:val="207168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431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proofErr w:type="spellStart"/>
      <w:r w:rsidR="007F1805" w:rsidRPr="00AD0431">
        <w:rPr>
          <w:rFonts w:asciiTheme="majorHAnsi" w:eastAsia="Arial" w:hAnsiTheme="majorHAnsi" w:cstheme="majorHAnsi"/>
          <w:sz w:val="24"/>
          <w:szCs w:val="24"/>
        </w:rPr>
        <w:t>Mobilnost</w:t>
      </w:r>
      <w:proofErr w:type="spellEnd"/>
      <w:r w:rsidR="007F1805" w:rsidRPr="00AD0431">
        <w:rPr>
          <w:rFonts w:asciiTheme="majorHAnsi" w:eastAsia="Arial" w:hAnsiTheme="majorHAnsi" w:cstheme="majorHAnsi"/>
          <w:sz w:val="24"/>
          <w:szCs w:val="24"/>
        </w:rPr>
        <w:t xml:space="preserve"> 2 – </w:t>
      </w:r>
      <w:proofErr w:type="spellStart"/>
      <w:r w:rsidR="007F1805" w:rsidRPr="00AD0431">
        <w:rPr>
          <w:rFonts w:asciiTheme="majorHAnsi" w:eastAsia="Arial" w:hAnsiTheme="majorHAnsi" w:cstheme="majorHAnsi"/>
          <w:sz w:val="24"/>
          <w:szCs w:val="24"/>
        </w:rPr>
        <w:t>Pasvalys</w:t>
      </w:r>
      <w:proofErr w:type="spellEnd"/>
      <w:r w:rsidR="007F1805" w:rsidRPr="00AD0431">
        <w:rPr>
          <w:rFonts w:asciiTheme="majorHAnsi" w:eastAsia="Arial" w:hAnsiTheme="majorHAnsi" w:cstheme="majorHAnsi"/>
          <w:sz w:val="24"/>
          <w:szCs w:val="24"/>
        </w:rPr>
        <w:t xml:space="preserve">, Litva (M. </w:t>
      </w:r>
      <w:proofErr w:type="spellStart"/>
      <w:r w:rsidR="007F1805" w:rsidRPr="00AD0431">
        <w:rPr>
          <w:rFonts w:asciiTheme="majorHAnsi" w:eastAsia="Arial" w:hAnsiTheme="majorHAnsi" w:cstheme="majorHAnsi"/>
          <w:sz w:val="24"/>
          <w:szCs w:val="24"/>
        </w:rPr>
        <w:t>Katiliškis</w:t>
      </w:r>
      <w:proofErr w:type="spellEnd"/>
      <w:r w:rsidR="007F1805" w:rsidRPr="00AD0431">
        <w:rPr>
          <w:rFonts w:asciiTheme="majorHAnsi" w:eastAsia="Arial" w:hAnsiTheme="majorHAnsi" w:cstheme="majorHAnsi"/>
          <w:sz w:val="24"/>
          <w:szCs w:val="24"/>
        </w:rPr>
        <w:t xml:space="preserve"> – </w:t>
      </w:r>
      <w:proofErr w:type="spellStart"/>
      <w:r w:rsidR="007F1805" w:rsidRPr="00AD0431">
        <w:rPr>
          <w:rFonts w:asciiTheme="majorHAnsi" w:eastAsia="Arial" w:hAnsiTheme="majorHAnsi" w:cstheme="majorHAnsi"/>
          <w:sz w:val="24"/>
          <w:szCs w:val="24"/>
        </w:rPr>
        <w:t>prva</w:t>
      </w:r>
      <w:proofErr w:type="spellEnd"/>
      <w:r w:rsidR="007F1805" w:rsidRPr="00AD0431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7F1805" w:rsidRPr="00AD0431">
        <w:rPr>
          <w:rFonts w:asciiTheme="majorHAnsi" w:eastAsia="Arial" w:hAnsiTheme="majorHAnsi" w:cstheme="majorHAnsi"/>
          <w:sz w:val="24"/>
          <w:szCs w:val="24"/>
        </w:rPr>
        <w:t>polovica</w:t>
      </w:r>
      <w:proofErr w:type="spellEnd"/>
      <w:r w:rsidR="007F1805" w:rsidRPr="00AD0431">
        <w:rPr>
          <w:rFonts w:asciiTheme="majorHAnsi" w:eastAsia="Arial" w:hAnsiTheme="majorHAnsi" w:cstheme="majorHAnsi"/>
          <w:sz w:val="24"/>
          <w:szCs w:val="24"/>
        </w:rPr>
        <w:t xml:space="preserve"> maja 2026)</w:t>
      </w:r>
    </w:p>
    <w:p w14:paraId="1372CC10" w14:textId="77777777" w:rsidR="007F1805" w:rsidRDefault="007F1805">
      <w:pPr>
        <w:rPr>
          <w:rFonts w:asciiTheme="majorHAnsi" w:eastAsia="Arial" w:hAnsiTheme="majorHAnsi" w:cstheme="majorHAnsi"/>
          <w:b/>
          <w:sz w:val="24"/>
          <w:szCs w:val="24"/>
        </w:rPr>
      </w:pPr>
    </w:p>
    <w:p w14:paraId="1BDCBA59" w14:textId="493BBA9C" w:rsidR="00962C71" w:rsidRPr="00C90369" w:rsidRDefault="00D90E8A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C90369">
        <w:rPr>
          <w:rFonts w:asciiTheme="majorHAnsi" w:eastAsia="Arial" w:hAnsiTheme="majorHAnsi" w:cstheme="majorHAnsi"/>
          <w:b/>
          <w:sz w:val="24"/>
          <w:szCs w:val="24"/>
        </w:rPr>
        <w:t>Osnovni</w:t>
      </w:r>
      <w:proofErr w:type="spellEnd"/>
      <w:r w:rsidRPr="00C90369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proofErr w:type="spellStart"/>
      <w:r w:rsidRPr="00C90369">
        <w:rPr>
          <w:rFonts w:asciiTheme="majorHAnsi" w:eastAsia="Arial" w:hAnsiTheme="majorHAnsi" w:cstheme="majorHAnsi"/>
          <w:b/>
          <w:sz w:val="24"/>
          <w:szCs w:val="24"/>
        </w:rPr>
        <w:t>podatki</w:t>
      </w:r>
      <w:proofErr w:type="spellEnd"/>
      <w:r w:rsidRPr="00C90369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proofErr w:type="spellStart"/>
      <w:r w:rsidRPr="00C90369">
        <w:rPr>
          <w:rFonts w:asciiTheme="majorHAnsi" w:eastAsia="Arial" w:hAnsiTheme="majorHAnsi" w:cstheme="majorHAnsi"/>
          <w:b/>
          <w:sz w:val="24"/>
          <w:szCs w:val="24"/>
        </w:rPr>
        <w:t>udeleženca</w:t>
      </w:r>
      <w:proofErr w:type="spellEnd"/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6077"/>
      </w:tblGrid>
      <w:tr w:rsidR="00962C71" w:rsidRPr="00C90369" w14:paraId="346A21A8" w14:textId="77777777" w:rsidTr="00AD0431">
        <w:trPr>
          <w:trHeight w:val="373"/>
          <w:jc w:val="center"/>
        </w:trPr>
        <w:tc>
          <w:tcPr>
            <w:tcW w:w="3397" w:type="dxa"/>
            <w:vAlign w:val="center"/>
          </w:tcPr>
          <w:p w14:paraId="7DE5A805" w14:textId="28DB3680" w:rsidR="00962C71" w:rsidRPr="00C90369" w:rsidRDefault="00D90E8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C90369">
              <w:rPr>
                <w:rFonts w:asciiTheme="majorHAnsi" w:hAnsiTheme="majorHAnsi" w:cstheme="majorHAnsi"/>
                <w:sz w:val="24"/>
                <w:szCs w:val="24"/>
              </w:rPr>
              <w:t>Ime</w:t>
            </w:r>
            <w:proofErr w:type="spellEnd"/>
            <w:r w:rsidRPr="00C90369">
              <w:rPr>
                <w:rFonts w:asciiTheme="majorHAnsi" w:hAnsiTheme="majorHAnsi" w:cstheme="majorHAnsi"/>
                <w:sz w:val="24"/>
                <w:szCs w:val="24"/>
              </w:rPr>
              <w:t xml:space="preserve"> in </w:t>
            </w:r>
            <w:proofErr w:type="spellStart"/>
            <w:r w:rsidRPr="00C90369">
              <w:rPr>
                <w:rFonts w:asciiTheme="majorHAnsi" w:hAnsiTheme="majorHAnsi" w:cstheme="majorHAnsi"/>
                <w:sz w:val="24"/>
                <w:szCs w:val="24"/>
              </w:rPr>
              <w:t>priimek</w:t>
            </w:r>
            <w:proofErr w:type="spellEnd"/>
            <w:r w:rsidRPr="00C90369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354430253"/>
            <w:placeholder>
              <w:docPart w:val="DefaultPlaceholder_-1854013440"/>
            </w:placeholder>
          </w:sdtPr>
          <w:sdtEndPr/>
          <w:sdtContent>
            <w:tc>
              <w:tcPr>
                <w:tcW w:w="6077" w:type="dxa"/>
                <w:vAlign w:val="center"/>
              </w:tcPr>
              <w:sdt>
                <w:sdtPr>
                  <w:rPr>
                    <w:rFonts w:asciiTheme="majorHAnsi" w:hAnsiTheme="majorHAnsi" w:cstheme="majorHAnsi"/>
                    <w:sz w:val="24"/>
                    <w:szCs w:val="24"/>
                  </w:rPr>
                  <w:id w:val="113413847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14:paraId="6E6BB0CA" w14:textId="5A15A98E" w:rsidR="00962C71" w:rsidRPr="00C90369" w:rsidRDefault="005900A5">
                    <w:pPr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</w:pPr>
                    <w:r w:rsidRPr="00FC4134">
                      <w:rPr>
                        <w:rStyle w:val="Besedilooznabemesta"/>
                      </w:rPr>
                      <w:t>Kliknite ali tapnite tukaj, če želite vnesti besedilo.</w:t>
                    </w:r>
                  </w:p>
                </w:sdtContent>
              </w:sdt>
            </w:tc>
          </w:sdtContent>
        </w:sdt>
      </w:tr>
      <w:tr w:rsidR="00962C71" w:rsidRPr="00C90369" w14:paraId="09BA8B7D" w14:textId="77777777" w:rsidTr="00AD0431">
        <w:trPr>
          <w:trHeight w:val="373"/>
          <w:jc w:val="center"/>
        </w:trPr>
        <w:tc>
          <w:tcPr>
            <w:tcW w:w="3397" w:type="dxa"/>
            <w:vAlign w:val="center"/>
          </w:tcPr>
          <w:p w14:paraId="6699EFA3" w14:textId="692DA8B4" w:rsidR="00962C71" w:rsidRPr="00C90369" w:rsidRDefault="00D90E8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90369">
              <w:rPr>
                <w:rFonts w:asciiTheme="majorHAnsi" w:hAnsiTheme="majorHAnsi" w:cstheme="majorHAnsi"/>
                <w:sz w:val="24"/>
                <w:szCs w:val="24"/>
              </w:rPr>
              <w:t xml:space="preserve">Datum </w:t>
            </w:r>
            <w:proofErr w:type="spellStart"/>
            <w:r w:rsidRPr="00C90369">
              <w:rPr>
                <w:rFonts w:asciiTheme="majorHAnsi" w:hAnsiTheme="majorHAnsi" w:cstheme="majorHAnsi"/>
                <w:sz w:val="24"/>
                <w:szCs w:val="24"/>
              </w:rPr>
              <w:t>rojstva</w:t>
            </w:r>
            <w:proofErr w:type="spellEnd"/>
            <w:r w:rsidRPr="00C90369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1540469035"/>
            <w:placeholder>
              <w:docPart w:val="DefaultPlaceholder_-1854013437"/>
            </w:placeholder>
            <w:showingPlcHdr/>
            <w:date>
              <w:dateFormat w:val="d. MM. yyyy"/>
              <w:lid w:val="sl-SI"/>
              <w:storeMappedDataAs w:val="dateTime"/>
              <w:calendar w:val="gregorian"/>
            </w:date>
          </w:sdtPr>
          <w:sdtContent>
            <w:tc>
              <w:tcPr>
                <w:tcW w:w="6077" w:type="dxa"/>
                <w:vAlign w:val="center"/>
              </w:tcPr>
              <w:p w14:paraId="3A8B369A" w14:textId="15DBD20A" w:rsidR="00962C71" w:rsidRPr="00C90369" w:rsidRDefault="00497CBD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FC4134">
                  <w:rPr>
                    <w:rStyle w:val="Besedilooznabemesta"/>
                  </w:rPr>
                  <w:t>Kliknite ali tapnite tukaj, če želite vnesti datum.</w:t>
                </w:r>
              </w:p>
            </w:tc>
          </w:sdtContent>
        </w:sdt>
      </w:tr>
      <w:tr w:rsidR="00962C71" w:rsidRPr="00C90369" w14:paraId="5980BDB7" w14:textId="77777777" w:rsidTr="00AD0431">
        <w:trPr>
          <w:trHeight w:val="393"/>
          <w:jc w:val="center"/>
        </w:trPr>
        <w:tc>
          <w:tcPr>
            <w:tcW w:w="3397" w:type="dxa"/>
            <w:vAlign w:val="center"/>
          </w:tcPr>
          <w:p w14:paraId="5485F035" w14:textId="044A31E7" w:rsidR="00962C71" w:rsidRPr="00C90369" w:rsidRDefault="00D90E8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C90369">
              <w:rPr>
                <w:rFonts w:asciiTheme="majorHAnsi" w:hAnsiTheme="majorHAnsi" w:cstheme="majorHAnsi"/>
                <w:sz w:val="24"/>
                <w:szCs w:val="24"/>
              </w:rPr>
              <w:t>Delovno</w:t>
            </w:r>
            <w:proofErr w:type="spellEnd"/>
            <w:r w:rsidRPr="00C90369">
              <w:rPr>
                <w:rFonts w:asciiTheme="majorHAnsi" w:hAnsiTheme="majorHAnsi" w:cstheme="majorHAnsi"/>
                <w:sz w:val="24"/>
                <w:szCs w:val="24"/>
              </w:rPr>
              <w:t xml:space="preserve"> mesto / </w:t>
            </w:r>
            <w:proofErr w:type="spellStart"/>
            <w:r w:rsidRPr="00C90369">
              <w:rPr>
                <w:rFonts w:asciiTheme="majorHAnsi" w:hAnsiTheme="majorHAnsi" w:cstheme="majorHAnsi"/>
                <w:sz w:val="24"/>
                <w:szCs w:val="24"/>
              </w:rPr>
              <w:t>vloga</w:t>
            </w:r>
            <w:proofErr w:type="spellEnd"/>
            <w:r w:rsidRPr="00C90369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264883066"/>
            <w:placeholder>
              <w:docPart w:val="DefaultPlaceholder_-1854013440"/>
            </w:placeholder>
          </w:sdtPr>
          <w:sdtEndPr/>
          <w:sdtContent>
            <w:tc>
              <w:tcPr>
                <w:tcW w:w="6077" w:type="dxa"/>
                <w:vAlign w:val="center"/>
              </w:tcPr>
              <w:sdt>
                <w:sdtPr>
                  <w:rPr>
                    <w:rFonts w:asciiTheme="majorHAnsi" w:hAnsiTheme="majorHAnsi" w:cstheme="majorHAnsi"/>
                    <w:sz w:val="24"/>
                    <w:szCs w:val="24"/>
                  </w:rPr>
                  <w:id w:val="-133753329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14:paraId="315D0B21" w14:textId="44853BE5" w:rsidR="00962C71" w:rsidRPr="00C90369" w:rsidRDefault="00AD0431">
                    <w:pPr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</w:pPr>
                    <w:r w:rsidRPr="00FC4134">
                      <w:rPr>
                        <w:rStyle w:val="Besedilooznabemesta"/>
                      </w:rPr>
                      <w:t>Kliknite ali tapnite tukaj, če želite vnesti besedilo.</w:t>
                    </w:r>
                  </w:p>
                </w:sdtContent>
              </w:sdt>
            </w:tc>
          </w:sdtContent>
        </w:sdt>
      </w:tr>
      <w:tr w:rsidR="00465AF7" w:rsidRPr="00C90369" w14:paraId="3D40D865" w14:textId="77777777" w:rsidTr="00AD0431">
        <w:trPr>
          <w:trHeight w:val="373"/>
          <w:jc w:val="center"/>
        </w:trPr>
        <w:tc>
          <w:tcPr>
            <w:tcW w:w="3397" w:type="dxa"/>
            <w:vAlign w:val="center"/>
          </w:tcPr>
          <w:p w14:paraId="2EC1C5E6" w14:textId="44B35B4E" w:rsidR="00465AF7" w:rsidRPr="00C90369" w:rsidRDefault="00465AF7" w:rsidP="000562E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90369"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Pr="00C90369">
              <w:rPr>
                <w:rFonts w:ascii="Cambria Math" w:hAnsi="Cambria Math" w:cs="Cambria Math"/>
                <w:sz w:val="24"/>
                <w:szCs w:val="24"/>
              </w:rPr>
              <w:t>‑</w:t>
            </w:r>
            <w:proofErr w:type="spellStart"/>
            <w:r w:rsidRPr="00C90369">
              <w:rPr>
                <w:rFonts w:asciiTheme="majorHAnsi" w:hAnsiTheme="majorHAnsi" w:cstheme="majorHAnsi"/>
                <w:sz w:val="24"/>
                <w:szCs w:val="24"/>
              </w:rPr>
              <w:t>pošta</w:t>
            </w:r>
            <w:proofErr w:type="spellEnd"/>
            <w:r w:rsidRPr="00C90369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2137096523"/>
            <w:placeholder>
              <w:docPart w:val="DefaultPlaceholder_-1854013440"/>
            </w:placeholder>
          </w:sdtPr>
          <w:sdtEndPr/>
          <w:sdtContent>
            <w:tc>
              <w:tcPr>
                <w:tcW w:w="6077" w:type="dxa"/>
                <w:vAlign w:val="center"/>
              </w:tcPr>
              <w:sdt>
                <w:sdtPr>
                  <w:rPr>
                    <w:rFonts w:asciiTheme="majorHAnsi" w:hAnsiTheme="majorHAnsi" w:cstheme="majorHAnsi"/>
                    <w:sz w:val="24"/>
                    <w:szCs w:val="24"/>
                  </w:rPr>
                  <w:id w:val="34675029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14:paraId="5AD1CA0A" w14:textId="67A2FEE0" w:rsidR="00465AF7" w:rsidRPr="00C90369" w:rsidRDefault="00AD0431">
                    <w:pPr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</w:pPr>
                    <w:r w:rsidRPr="00FC4134">
                      <w:rPr>
                        <w:rStyle w:val="Besedilooznabemesta"/>
                      </w:rPr>
                      <w:t>Kliknite ali tapnite tukaj, če želite vnesti besedilo.</w:t>
                    </w:r>
                  </w:p>
                </w:sdtContent>
              </w:sdt>
            </w:tc>
          </w:sdtContent>
        </w:sdt>
      </w:tr>
      <w:tr w:rsidR="00465AF7" w:rsidRPr="00C90369" w14:paraId="6A788463" w14:textId="77777777" w:rsidTr="00AD0431">
        <w:trPr>
          <w:trHeight w:val="373"/>
          <w:jc w:val="center"/>
        </w:trPr>
        <w:tc>
          <w:tcPr>
            <w:tcW w:w="3397" w:type="dxa"/>
            <w:vAlign w:val="center"/>
          </w:tcPr>
          <w:p w14:paraId="29EAB2E3" w14:textId="4A9C591A" w:rsidR="00465AF7" w:rsidRPr="00C90369" w:rsidRDefault="00465AF7" w:rsidP="000562E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C90369">
              <w:rPr>
                <w:rFonts w:asciiTheme="majorHAnsi" w:hAnsiTheme="majorHAnsi" w:cstheme="majorHAnsi"/>
                <w:sz w:val="24"/>
                <w:szCs w:val="24"/>
              </w:rPr>
              <w:t>Telefon</w:t>
            </w:r>
            <w:proofErr w:type="spellEnd"/>
            <w:r w:rsidRPr="00C90369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874813587"/>
            <w:placeholder>
              <w:docPart w:val="DefaultPlaceholder_-1854013440"/>
            </w:placeholder>
          </w:sdtPr>
          <w:sdtEndPr/>
          <w:sdtContent>
            <w:tc>
              <w:tcPr>
                <w:tcW w:w="6077" w:type="dxa"/>
                <w:vAlign w:val="center"/>
              </w:tcPr>
              <w:sdt>
                <w:sdtPr>
                  <w:rPr>
                    <w:rFonts w:asciiTheme="majorHAnsi" w:hAnsiTheme="majorHAnsi" w:cstheme="majorHAnsi"/>
                    <w:sz w:val="24"/>
                    <w:szCs w:val="24"/>
                  </w:rPr>
                  <w:id w:val="913429560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14:paraId="2BDD7905" w14:textId="7184421B" w:rsidR="00465AF7" w:rsidRPr="00C90369" w:rsidRDefault="00AD0431">
                    <w:pPr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</w:pPr>
                    <w:r w:rsidRPr="00FC4134">
                      <w:rPr>
                        <w:rStyle w:val="Besedilooznabemesta"/>
                      </w:rPr>
                      <w:t>Kliknite ali tapnite tukaj, če želite vnesti besedilo.</w:t>
                    </w:r>
                  </w:p>
                </w:sdtContent>
              </w:sdt>
            </w:tc>
          </w:sdtContent>
        </w:sdt>
      </w:tr>
    </w:tbl>
    <w:p w14:paraId="02DD8DA4" w14:textId="6A939CBB" w:rsidR="000562E7" w:rsidRDefault="000562E7">
      <w:pPr>
        <w:rPr>
          <w:rFonts w:asciiTheme="majorHAnsi" w:eastAsia="Arial" w:hAnsiTheme="majorHAnsi" w:cstheme="majorHAnsi"/>
          <w:b/>
          <w:sz w:val="24"/>
          <w:szCs w:val="24"/>
        </w:rPr>
      </w:pPr>
    </w:p>
    <w:p w14:paraId="3BF094FD" w14:textId="0C265F7C" w:rsidR="00E72178" w:rsidRDefault="00E72178">
      <w:pPr>
        <w:rPr>
          <w:rFonts w:asciiTheme="majorHAnsi" w:eastAsia="Arial" w:hAnsiTheme="majorHAnsi" w:cstheme="majorHAnsi"/>
          <w:b/>
          <w:sz w:val="24"/>
          <w:szCs w:val="24"/>
        </w:rPr>
      </w:pPr>
      <w:proofErr w:type="spellStart"/>
      <w:r>
        <w:rPr>
          <w:rFonts w:asciiTheme="majorHAnsi" w:eastAsia="Arial" w:hAnsiTheme="majorHAnsi" w:cstheme="majorHAnsi"/>
          <w:b/>
          <w:sz w:val="24"/>
          <w:szCs w:val="24"/>
        </w:rPr>
        <w:t>Osnovni</w:t>
      </w:r>
      <w:proofErr w:type="spellEnd"/>
      <w:r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eastAsia="Arial" w:hAnsiTheme="majorHAnsi" w:cstheme="majorHAnsi"/>
          <w:b/>
          <w:sz w:val="24"/>
          <w:szCs w:val="24"/>
        </w:rPr>
        <w:t>podatki</w:t>
      </w:r>
      <w:proofErr w:type="spellEnd"/>
      <w:r>
        <w:rPr>
          <w:rFonts w:asciiTheme="majorHAnsi" w:eastAsia="Arial" w:hAnsiTheme="majorHAnsi" w:cstheme="majorHAnsi"/>
          <w:b/>
          <w:sz w:val="24"/>
          <w:szCs w:val="24"/>
        </w:rPr>
        <w:t xml:space="preserve"> o </w:t>
      </w:r>
      <w:proofErr w:type="spellStart"/>
      <w:r>
        <w:rPr>
          <w:rFonts w:asciiTheme="majorHAnsi" w:eastAsia="Arial" w:hAnsiTheme="majorHAnsi" w:cstheme="majorHAnsi"/>
          <w:b/>
          <w:sz w:val="24"/>
          <w:szCs w:val="24"/>
        </w:rPr>
        <w:t>knjižnici</w:t>
      </w:r>
      <w:proofErr w:type="spellEnd"/>
    </w:p>
    <w:tbl>
      <w:tblPr>
        <w:tblStyle w:val="Tabelamrea"/>
        <w:tblpPr w:leftFromText="141" w:rightFromText="141" w:vertAnchor="text" w:horzAnchor="margin" w:tblpX="279" w:tblpY="46"/>
        <w:tblW w:w="0" w:type="auto"/>
        <w:tblLook w:val="04A0" w:firstRow="1" w:lastRow="0" w:firstColumn="1" w:lastColumn="0" w:noHBand="0" w:noVBand="1"/>
      </w:tblPr>
      <w:tblGrid>
        <w:gridCol w:w="3397"/>
        <w:gridCol w:w="6096"/>
      </w:tblGrid>
      <w:tr w:rsidR="00E72178" w:rsidRPr="00C90369" w14:paraId="0C671794" w14:textId="77777777" w:rsidTr="00AD0431">
        <w:trPr>
          <w:trHeight w:val="373"/>
        </w:trPr>
        <w:tc>
          <w:tcPr>
            <w:tcW w:w="3397" w:type="dxa"/>
            <w:vAlign w:val="center"/>
          </w:tcPr>
          <w:p w14:paraId="48B23B70" w14:textId="77777777" w:rsidR="00E72178" w:rsidRPr="00C90369" w:rsidRDefault="00E72178" w:rsidP="00305A0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C90369">
              <w:rPr>
                <w:rFonts w:asciiTheme="majorHAnsi" w:hAnsiTheme="majorHAnsi" w:cstheme="majorHAnsi"/>
                <w:sz w:val="24"/>
                <w:szCs w:val="24"/>
              </w:rPr>
              <w:t>Knjižnica</w:t>
            </w:r>
            <w:proofErr w:type="spellEnd"/>
            <w:r w:rsidRPr="00C90369">
              <w:rPr>
                <w:rFonts w:asciiTheme="majorHAnsi" w:hAnsiTheme="majorHAnsi" w:cstheme="majorHAnsi"/>
                <w:sz w:val="24"/>
                <w:szCs w:val="24"/>
              </w:rPr>
              <w:t xml:space="preserve"> (</w:t>
            </w:r>
            <w:proofErr w:type="spellStart"/>
            <w:r w:rsidRPr="00C90369">
              <w:rPr>
                <w:rFonts w:asciiTheme="majorHAnsi" w:hAnsiTheme="majorHAnsi" w:cstheme="majorHAnsi"/>
                <w:sz w:val="24"/>
                <w:szCs w:val="24"/>
              </w:rPr>
              <w:t>naziv</w:t>
            </w:r>
            <w:proofErr w:type="spellEnd"/>
            <w:r w:rsidRPr="00C90369">
              <w:rPr>
                <w:rFonts w:asciiTheme="majorHAnsi" w:hAnsiTheme="majorHAnsi" w:cstheme="majorHAnsi"/>
                <w:sz w:val="24"/>
                <w:szCs w:val="24"/>
              </w:rPr>
              <w:t>):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2037766345"/>
            <w:placeholder>
              <w:docPart w:val="DefaultPlaceholder_-1854013440"/>
            </w:placeholder>
          </w:sdtPr>
          <w:sdtEndPr/>
          <w:sdtContent>
            <w:tc>
              <w:tcPr>
                <w:tcW w:w="6096" w:type="dxa"/>
                <w:vAlign w:val="center"/>
              </w:tcPr>
              <w:sdt>
                <w:sdtPr>
                  <w:rPr>
                    <w:rFonts w:asciiTheme="majorHAnsi" w:hAnsiTheme="majorHAnsi" w:cstheme="majorHAnsi"/>
                    <w:sz w:val="24"/>
                    <w:szCs w:val="24"/>
                  </w:rPr>
                  <w:id w:val="-1880461049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14:paraId="789F254E" w14:textId="327EBFA8" w:rsidR="00E72178" w:rsidRPr="00C90369" w:rsidRDefault="00AD0431" w:rsidP="00305A0F">
                    <w:pPr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</w:pPr>
                    <w:r w:rsidRPr="00FC4134">
                      <w:rPr>
                        <w:rStyle w:val="Besedilooznabemesta"/>
                      </w:rPr>
                      <w:t>Kliknite ali tapnite tukaj, če želite vnesti besedilo.</w:t>
                    </w:r>
                  </w:p>
                </w:sdtContent>
              </w:sdt>
            </w:tc>
          </w:sdtContent>
        </w:sdt>
      </w:tr>
      <w:tr w:rsidR="00E72178" w:rsidRPr="00C90369" w14:paraId="6909DC1B" w14:textId="77777777" w:rsidTr="00AD0431">
        <w:trPr>
          <w:trHeight w:val="373"/>
        </w:trPr>
        <w:tc>
          <w:tcPr>
            <w:tcW w:w="3397" w:type="dxa"/>
            <w:vAlign w:val="center"/>
          </w:tcPr>
          <w:p w14:paraId="6A002E27" w14:textId="77777777" w:rsidR="00E72178" w:rsidRPr="00C90369" w:rsidRDefault="00E72178" w:rsidP="00305A0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C90369">
              <w:rPr>
                <w:rFonts w:asciiTheme="majorHAnsi" w:hAnsiTheme="majorHAnsi" w:cstheme="majorHAnsi"/>
                <w:sz w:val="24"/>
                <w:szCs w:val="24"/>
              </w:rPr>
              <w:t>Naslov</w:t>
            </w:r>
            <w:proofErr w:type="spellEnd"/>
            <w:r w:rsidRPr="00C9036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90369">
              <w:rPr>
                <w:rFonts w:asciiTheme="majorHAnsi" w:hAnsiTheme="majorHAnsi" w:cstheme="majorHAnsi"/>
                <w:sz w:val="24"/>
                <w:szCs w:val="24"/>
              </w:rPr>
              <w:t>knjižnice</w:t>
            </w:r>
            <w:proofErr w:type="spellEnd"/>
            <w:r w:rsidRPr="00C90369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1951843704"/>
            <w:placeholder>
              <w:docPart w:val="DefaultPlaceholder_-1854013440"/>
            </w:placeholder>
          </w:sdtPr>
          <w:sdtEndPr/>
          <w:sdtContent>
            <w:tc>
              <w:tcPr>
                <w:tcW w:w="6096" w:type="dxa"/>
                <w:vAlign w:val="center"/>
              </w:tcPr>
              <w:sdt>
                <w:sdtPr>
                  <w:rPr>
                    <w:rFonts w:asciiTheme="majorHAnsi" w:hAnsiTheme="majorHAnsi" w:cstheme="majorHAnsi"/>
                    <w:sz w:val="24"/>
                    <w:szCs w:val="24"/>
                  </w:rPr>
                  <w:id w:val="-152115326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14:paraId="23F78083" w14:textId="0BD1E640" w:rsidR="00E72178" w:rsidRPr="00C90369" w:rsidRDefault="00AD0431" w:rsidP="00305A0F">
                    <w:pPr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</w:pPr>
                    <w:r w:rsidRPr="00FC4134">
                      <w:rPr>
                        <w:rStyle w:val="Besedilooznabemesta"/>
                      </w:rPr>
                      <w:t>Kliknite ali tapnite tukaj, če želite vnesti besedilo.</w:t>
                    </w:r>
                  </w:p>
                </w:sdtContent>
              </w:sdt>
            </w:tc>
          </w:sdtContent>
        </w:sdt>
      </w:tr>
      <w:tr w:rsidR="00E72178" w:rsidRPr="00C90369" w14:paraId="30DC1FFE" w14:textId="77777777" w:rsidTr="00AD0431">
        <w:trPr>
          <w:trHeight w:val="373"/>
        </w:trPr>
        <w:tc>
          <w:tcPr>
            <w:tcW w:w="3397" w:type="dxa"/>
            <w:vAlign w:val="center"/>
          </w:tcPr>
          <w:p w14:paraId="3A4DF2B1" w14:textId="77777777" w:rsidR="00E72178" w:rsidRPr="00C90369" w:rsidRDefault="00E72178" w:rsidP="00305A0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C90369">
              <w:rPr>
                <w:rFonts w:asciiTheme="majorHAnsi" w:hAnsiTheme="majorHAnsi" w:cstheme="majorHAnsi"/>
                <w:sz w:val="24"/>
                <w:szCs w:val="24"/>
              </w:rPr>
              <w:t>Odgovorna</w:t>
            </w:r>
            <w:proofErr w:type="spellEnd"/>
            <w:r w:rsidRPr="00C9036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90369">
              <w:rPr>
                <w:rFonts w:asciiTheme="majorHAnsi" w:hAnsiTheme="majorHAnsi" w:cstheme="majorHAnsi"/>
                <w:sz w:val="24"/>
                <w:szCs w:val="24"/>
              </w:rPr>
              <w:t>oseba</w:t>
            </w:r>
            <w:proofErr w:type="spellEnd"/>
            <w:r w:rsidRPr="00C9036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90369">
              <w:rPr>
                <w:rFonts w:asciiTheme="majorHAnsi" w:hAnsiTheme="majorHAnsi" w:cstheme="majorHAnsi"/>
                <w:sz w:val="24"/>
                <w:szCs w:val="24"/>
              </w:rPr>
              <w:t>knjižnice</w:t>
            </w:r>
            <w:proofErr w:type="spellEnd"/>
            <w:r w:rsidRPr="00C90369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1249568394"/>
            <w:placeholder>
              <w:docPart w:val="DefaultPlaceholder_-1854013440"/>
            </w:placeholder>
          </w:sdtPr>
          <w:sdtEndPr/>
          <w:sdtContent>
            <w:tc>
              <w:tcPr>
                <w:tcW w:w="6096" w:type="dxa"/>
                <w:vAlign w:val="center"/>
              </w:tcPr>
              <w:sdt>
                <w:sdtPr>
                  <w:rPr>
                    <w:rFonts w:asciiTheme="majorHAnsi" w:hAnsiTheme="majorHAnsi" w:cstheme="majorHAnsi"/>
                    <w:sz w:val="24"/>
                    <w:szCs w:val="24"/>
                  </w:rPr>
                  <w:id w:val="-1266217180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14:paraId="5B6445F1" w14:textId="1581C9BE" w:rsidR="00E72178" w:rsidRPr="00C90369" w:rsidRDefault="00AD0431" w:rsidP="00305A0F">
                    <w:pPr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</w:pPr>
                    <w:r w:rsidRPr="00FC4134">
                      <w:rPr>
                        <w:rStyle w:val="Besedilooznabemesta"/>
                      </w:rPr>
                      <w:t>Kliknite ali tapnite tukaj, če želite vnesti besedilo.</w:t>
                    </w:r>
                  </w:p>
                </w:sdtContent>
              </w:sdt>
            </w:tc>
          </w:sdtContent>
        </w:sdt>
      </w:tr>
      <w:tr w:rsidR="00E72178" w:rsidRPr="00C90369" w14:paraId="5A5A356C" w14:textId="77777777" w:rsidTr="00AD0431">
        <w:trPr>
          <w:trHeight w:val="373"/>
        </w:trPr>
        <w:tc>
          <w:tcPr>
            <w:tcW w:w="3397" w:type="dxa"/>
            <w:vAlign w:val="center"/>
          </w:tcPr>
          <w:p w14:paraId="07C42D44" w14:textId="77777777" w:rsidR="00E72178" w:rsidRPr="00C90369" w:rsidRDefault="00E72178" w:rsidP="00305A0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90369"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Pr="00C90369">
              <w:rPr>
                <w:rFonts w:ascii="Cambria Math" w:hAnsi="Cambria Math" w:cs="Cambria Math"/>
                <w:sz w:val="24"/>
                <w:szCs w:val="24"/>
              </w:rPr>
              <w:t>‑</w:t>
            </w:r>
            <w:proofErr w:type="spellStart"/>
            <w:r w:rsidRPr="00C90369">
              <w:rPr>
                <w:rFonts w:asciiTheme="majorHAnsi" w:hAnsiTheme="majorHAnsi" w:cstheme="majorHAnsi"/>
                <w:sz w:val="24"/>
                <w:szCs w:val="24"/>
              </w:rPr>
              <w:t>pošta</w:t>
            </w:r>
            <w:proofErr w:type="spellEnd"/>
            <w:r w:rsidRPr="00C90369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1537232348"/>
            <w:placeholder>
              <w:docPart w:val="DefaultPlaceholder_-1854013440"/>
            </w:placeholder>
          </w:sdtPr>
          <w:sdtEndPr/>
          <w:sdtContent>
            <w:tc>
              <w:tcPr>
                <w:tcW w:w="6096" w:type="dxa"/>
                <w:vAlign w:val="center"/>
              </w:tcPr>
              <w:sdt>
                <w:sdtPr>
                  <w:rPr>
                    <w:rFonts w:asciiTheme="majorHAnsi" w:hAnsiTheme="majorHAnsi" w:cstheme="majorHAnsi"/>
                    <w:sz w:val="24"/>
                    <w:szCs w:val="24"/>
                  </w:rPr>
                  <w:id w:val="-48939995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14:paraId="0C0942F4" w14:textId="7A36CDD6" w:rsidR="00E72178" w:rsidRPr="00C90369" w:rsidRDefault="00AD0431" w:rsidP="00305A0F">
                    <w:pPr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</w:pPr>
                    <w:r w:rsidRPr="00FC4134">
                      <w:rPr>
                        <w:rStyle w:val="Besedilooznabemesta"/>
                      </w:rPr>
                      <w:t>Kliknite ali tapnite tukaj, če želite vnesti besedilo.</w:t>
                    </w:r>
                  </w:p>
                </w:sdtContent>
              </w:sdt>
            </w:tc>
          </w:sdtContent>
        </w:sdt>
      </w:tr>
      <w:tr w:rsidR="00E72178" w:rsidRPr="00C90369" w14:paraId="369D8AAB" w14:textId="77777777" w:rsidTr="00AD0431">
        <w:trPr>
          <w:trHeight w:val="373"/>
        </w:trPr>
        <w:tc>
          <w:tcPr>
            <w:tcW w:w="3397" w:type="dxa"/>
            <w:vAlign w:val="center"/>
          </w:tcPr>
          <w:p w14:paraId="51C06592" w14:textId="77777777" w:rsidR="00E72178" w:rsidRPr="00C90369" w:rsidRDefault="00E72178" w:rsidP="00305A0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C90369">
              <w:rPr>
                <w:rFonts w:asciiTheme="majorHAnsi" w:hAnsiTheme="majorHAnsi" w:cstheme="majorHAnsi"/>
                <w:sz w:val="24"/>
                <w:szCs w:val="24"/>
              </w:rPr>
              <w:t>Telefon</w:t>
            </w:r>
            <w:proofErr w:type="spellEnd"/>
            <w:r w:rsidRPr="00C90369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384022234"/>
            <w:placeholder>
              <w:docPart w:val="DefaultPlaceholder_-1854013440"/>
            </w:placeholder>
          </w:sdtPr>
          <w:sdtEndPr/>
          <w:sdtContent>
            <w:tc>
              <w:tcPr>
                <w:tcW w:w="6096" w:type="dxa"/>
                <w:vAlign w:val="center"/>
              </w:tcPr>
              <w:sdt>
                <w:sdtPr>
                  <w:rPr>
                    <w:rFonts w:asciiTheme="majorHAnsi" w:hAnsiTheme="majorHAnsi" w:cstheme="majorHAnsi"/>
                    <w:sz w:val="24"/>
                    <w:szCs w:val="24"/>
                  </w:rPr>
                  <w:id w:val="175801669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14:paraId="5D057D1C" w14:textId="483A228E" w:rsidR="00E72178" w:rsidRPr="00C90369" w:rsidRDefault="00AD0431" w:rsidP="00305A0F">
                    <w:pPr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</w:pPr>
                    <w:r w:rsidRPr="00FC4134">
                      <w:rPr>
                        <w:rStyle w:val="Besedilooznabemesta"/>
                      </w:rPr>
                      <w:t>Kliknite ali tapnite tukaj, če želite vnesti besedilo.</w:t>
                    </w:r>
                  </w:p>
                </w:sdtContent>
              </w:sdt>
            </w:tc>
          </w:sdtContent>
        </w:sdt>
      </w:tr>
    </w:tbl>
    <w:p w14:paraId="47EB879A" w14:textId="77777777" w:rsidR="00E72178" w:rsidRPr="00C90369" w:rsidRDefault="00E72178">
      <w:pPr>
        <w:rPr>
          <w:rFonts w:asciiTheme="majorHAnsi" w:eastAsia="Arial" w:hAnsiTheme="majorHAnsi" w:cstheme="majorHAnsi"/>
          <w:b/>
          <w:sz w:val="24"/>
          <w:szCs w:val="24"/>
        </w:rPr>
      </w:pPr>
    </w:p>
    <w:p w14:paraId="706E584F" w14:textId="7DFAFDBF" w:rsidR="00DD5C00" w:rsidRPr="00C90369" w:rsidRDefault="00DD5C00">
      <w:pPr>
        <w:rPr>
          <w:rFonts w:asciiTheme="majorHAnsi" w:eastAsia="Arial" w:hAnsiTheme="majorHAnsi" w:cstheme="majorHAnsi"/>
          <w:b/>
          <w:sz w:val="24"/>
          <w:szCs w:val="24"/>
        </w:rPr>
      </w:pPr>
      <w:proofErr w:type="spellStart"/>
      <w:r w:rsidRPr="00C90369">
        <w:rPr>
          <w:rFonts w:asciiTheme="majorHAnsi" w:eastAsia="Arial" w:hAnsiTheme="majorHAnsi" w:cstheme="majorHAnsi"/>
          <w:b/>
          <w:sz w:val="24"/>
          <w:szCs w:val="24"/>
        </w:rPr>
        <w:t>Profil</w:t>
      </w:r>
      <w:proofErr w:type="spellEnd"/>
      <w:r w:rsidRPr="00C90369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proofErr w:type="spellStart"/>
      <w:r w:rsidRPr="00C90369">
        <w:rPr>
          <w:rFonts w:asciiTheme="majorHAnsi" w:eastAsia="Arial" w:hAnsiTheme="majorHAnsi" w:cstheme="majorHAnsi"/>
          <w:b/>
          <w:sz w:val="24"/>
          <w:szCs w:val="24"/>
        </w:rPr>
        <w:t>udeleženca</w:t>
      </w:r>
      <w:proofErr w:type="spellEnd"/>
      <w:r w:rsidR="00456731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r w:rsidR="00456731" w:rsidRPr="00C90369">
        <w:rPr>
          <w:rFonts w:asciiTheme="majorHAnsi" w:eastAsia="Arial" w:hAnsiTheme="majorHAnsi" w:cstheme="majorHAnsi"/>
          <w:b/>
          <w:sz w:val="24"/>
          <w:szCs w:val="24"/>
        </w:rPr>
        <w:t>(</w:t>
      </w:r>
      <w:proofErr w:type="spellStart"/>
      <w:r w:rsidR="00456731" w:rsidRPr="00C90369">
        <w:rPr>
          <w:rFonts w:asciiTheme="majorHAnsi" w:eastAsia="Arial" w:hAnsiTheme="majorHAnsi" w:cstheme="majorHAnsi"/>
          <w:b/>
          <w:sz w:val="24"/>
          <w:szCs w:val="24"/>
        </w:rPr>
        <w:t>označite</w:t>
      </w:r>
      <w:proofErr w:type="spellEnd"/>
      <w:r w:rsidR="00456731" w:rsidRPr="00C90369">
        <w:rPr>
          <w:rFonts w:asciiTheme="majorHAnsi" w:eastAsia="Arial" w:hAnsiTheme="majorHAnsi" w:cstheme="majorHAnsi"/>
          <w:b/>
          <w:sz w:val="24"/>
          <w:szCs w:val="24"/>
        </w:rPr>
        <w:t xml:space="preserve"> z X)</w:t>
      </w:r>
      <w:r w:rsidRPr="00C90369">
        <w:rPr>
          <w:rFonts w:asciiTheme="majorHAnsi" w:eastAsia="Arial" w:hAnsiTheme="majorHAnsi" w:cstheme="majorHAnsi"/>
          <w:b/>
          <w:sz w:val="24"/>
          <w:szCs w:val="24"/>
        </w:rPr>
        <w:t>:</w:t>
      </w:r>
    </w:p>
    <w:p w14:paraId="66FC416E" w14:textId="20660832" w:rsidR="00DD5C00" w:rsidRPr="00AD0431" w:rsidRDefault="00E220C3" w:rsidP="00AD0431">
      <w:pPr>
        <w:rPr>
          <w:rFonts w:asciiTheme="majorHAnsi" w:eastAsia="Arial" w:hAnsiTheme="majorHAnsi" w:cstheme="majorHAnsi"/>
          <w:bCs/>
          <w:sz w:val="24"/>
          <w:szCs w:val="24"/>
        </w:rPr>
      </w:pPr>
      <w:sdt>
        <w:sdtPr>
          <w:rPr>
            <w:rFonts w:asciiTheme="majorHAnsi" w:eastAsia="Arial" w:hAnsiTheme="majorHAnsi" w:cstheme="majorHAnsi"/>
            <w:bCs/>
            <w:sz w:val="24"/>
            <w:szCs w:val="24"/>
          </w:rPr>
          <w:id w:val="592902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431">
            <w:rPr>
              <w:rFonts w:ascii="MS Gothic" w:eastAsia="MS Gothic" w:hAnsi="MS Gothic" w:cstheme="majorHAnsi" w:hint="eastAsia"/>
              <w:bCs/>
              <w:sz w:val="24"/>
              <w:szCs w:val="24"/>
            </w:rPr>
            <w:t>☐</w:t>
          </w:r>
        </w:sdtContent>
      </w:sdt>
      <w:proofErr w:type="spellStart"/>
      <w:r w:rsidR="00DD5C00" w:rsidRPr="00AD0431">
        <w:rPr>
          <w:rFonts w:asciiTheme="majorHAnsi" w:eastAsia="Arial" w:hAnsiTheme="majorHAnsi" w:cstheme="majorHAnsi"/>
          <w:bCs/>
          <w:sz w:val="24"/>
          <w:szCs w:val="24"/>
        </w:rPr>
        <w:t>sem</w:t>
      </w:r>
      <w:proofErr w:type="spellEnd"/>
      <w:r w:rsidR="00DD5C00" w:rsidRPr="00AD0431">
        <w:rPr>
          <w:rFonts w:asciiTheme="majorHAnsi" w:eastAsia="Arial" w:hAnsiTheme="majorHAnsi" w:cstheme="majorHAnsi"/>
          <w:bCs/>
          <w:sz w:val="24"/>
          <w:szCs w:val="24"/>
        </w:rPr>
        <w:t xml:space="preserve"> </w:t>
      </w:r>
      <w:proofErr w:type="spellStart"/>
      <w:r w:rsidR="00DD5C00" w:rsidRPr="00AD0431">
        <w:rPr>
          <w:rFonts w:asciiTheme="majorHAnsi" w:eastAsia="Arial" w:hAnsiTheme="majorHAnsi" w:cstheme="majorHAnsi"/>
          <w:bCs/>
          <w:sz w:val="24"/>
          <w:szCs w:val="24"/>
        </w:rPr>
        <w:t>izobraževalec</w:t>
      </w:r>
      <w:proofErr w:type="spellEnd"/>
      <w:r w:rsidR="00DD5C00" w:rsidRPr="00AD0431">
        <w:rPr>
          <w:rFonts w:asciiTheme="majorHAnsi" w:eastAsia="Arial" w:hAnsiTheme="majorHAnsi" w:cstheme="majorHAnsi"/>
          <w:bCs/>
          <w:sz w:val="24"/>
          <w:szCs w:val="24"/>
        </w:rPr>
        <w:t xml:space="preserve"> </w:t>
      </w:r>
      <w:proofErr w:type="spellStart"/>
      <w:r w:rsidR="00DD5C00" w:rsidRPr="00AD0431">
        <w:rPr>
          <w:rFonts w:asciiTheme="majorHAnsi" w:eastAsia="Arial" w:hAnsiTheme="majorHAnsi" w:cstheme="majorHAnsi"/>
          <w:bCs/>
          <w:sz w:val="24"/>
          <w:szCs w:val="24"/>
        </w:rPr>
        <w:t>odraslih</w:t>
      </w:r>
      <w:proofErr w:type="spellEnd"/>
      <w:r w:rsidR="00DD5C00" w:rsidRPr="00AD0431">
        <w:rPr>
          <w:rFonts w:asciiTheme="majorHAnsi" w:eastAsia="Arial" w:hAnsiTheme="majorHAnsi" w:cstheme="majorHAnsi"/>
          <w:bCs/>
          <w:sz w:val="24"/>
          <w:szCs w:val="24"/>
        </w:rPr>
        <w:t xml:space="preserve"> v </w:t>
      </w:r>
      <w:proofErr w:type="spellStart"/>
      <w:r w:rsidR="00DD5C00" w:rsidRPr="00AD0431">
        <w:rPr>
          <w:rFonts w:asciiTheme="majorHAnsi" w:eastAsia="Arial" w:hAnsiTheme="majorHAnsi" w:cstheme="majorHAnsi"/>
          <w:bCs/>
          <w:sz w:val="24"/>
          <w:szCs w:val="24"/>
        </w:rPr>
        <w:t>knjižnici</w:t>
      </w:r>
      <w:proofErr w:type="spellEnd"/>
    </w:p>
    <w:p w14:paraId="0BB09101" w14:textId="425B3D00" w:rsidR="00DD5C00" w:rsidRPr="00AD0431" w:rsidRDefault="00E220C3" w:rsidP="00AD0431">
      <w:pPr>
        <w:rPr>
          <w:rFonts w:asciiTheme="majorHAnsi" w:eastAsia="Arial" w:hAnsiTheme="majorHAnsi" w:cstheme="majorHAnsi"/>
          <w:bCs/>
          <w:sz w:val="24"/>
          <w:szCs w:val="24"/>
        </w:rPr>
      </w:pPr>
      <w:sdt>
        <w:sdtPr>
          <w:rPr>
            <w:rFonts w:asciiTheme="majorHAnsi" w:eastAsia="Arial" w:hAnsiTheme="majorHAnsi" w:cstheme="majorHAnsi"/>
            <w:bCs/>
            <w:sz w:val="24"/>
            <w:szCs w:val="24"/>
          </w:rPr>
          <w:id w:val="175215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431">
            <w:rPr>
              <w:rFonts w:ascii="MS Gothic" w:eastAsia="MS Gothic" w:hAnsi="MS Gothic" w:cstheme="majorHAnsi" w:hint="eastAsia"/>
              <w:bCs/>
              <w:sz w:val="24"/>
              <w:szCs w:val="24"/>
            </w:rPr>
            <w:t>☐</w:t>
          </w:r>
        </w:sdtContent>
      </w:sdt>
      <w:proofErr w:type="spellStart"/>
      <w:r w:rsidR="00DD5C00" w:rsidRPr="00AD0431">
        <w:rPr>
          <w:rFonts w:asciiTheme="majorHAnsi" w:eastAsia="Arial" w:hAnsiTheme="majorHAnsi" w:cstheme="majorHAnsi"/>
          <w:bCs/>
          <w:sz w:val="24"/>
          <w:szCs w:val="24"/>
        </w:rPr>
        <w:t>sem</w:t>
      </w:r>
      <w:proofErr w:type="spellEnd"/>
      <w:r w:rsidR="00DD5C00" w:rsidRPr="00AD0431">
        <w:rPr>
          <w:rFonts w:asciiTheme="majorHAnsi" w:eastAsia="Arial" w:hAnsiTheme="majorHAnsi" w:cstheme="majorHAnsi"/>
          <w:bCs/>
          <w:sz w:val="24"/>
          <w:szCs w:val="24"/>
        </w:rPr>
        <w:t xml:space="preserve"> </w:t>
      </w:r>
      <w:proofErr w:type="spellStart"/>
      <w:r w:rsidR="00DD5C00" w:rsidRPr="00AD0431">
        <w:rPr>
          <w:rFonts w:asciiTheme="majorHAnsi" w:eastAsia="Arial" w:hAnsiTheme="majorHAnsi" w:cstheme="majorHAnsi"/>
          <w:bCs/>
          <w:sz w:val="24"/>
          <w:szCs w:val="24"/>
        </w:rPr>
        <w:t>direktor</w:t>
      </w:r>
      <w:proofErr w:type="spellEnd"/>
      <w:r w:rsidR="00DD5C00" w:rsidRPr="00AD0431">
        <w:rPr>
          <w:rFonts w:asciiTheme="majorHAnsi" w:eastAsia="Arial" w:hAnsiTheme="majorHAnsi" w:cstheme="majorHAnsi"/>
          <w:bCs/>
          <w:sz w:val="24"/>
          <w:szCs w:val="24"/>
        </w:rPr>
        <w:t xml:space="preserve"> </w:t>
      </w:r>
      <w:proofErr w:type="spellStart"/>
      <w:r w:rsidR="00DD5C00" w:rsidRPr="00AD0431">
        <w:rPr>
          <w:rFonts w:asciiTheme="majorHAnsi" w:eastAsia="Arial" w:hAnsiTheme="majorHAnsi" w:cstheme="majorHAnsi"/>
          <w:bCs/>
          <w:sz w:val="24"/>
          <w:szCs w:val="24"/>
        </w:rPr>
        <w:t>knjižnice</w:t>
      </w:r>
      <w:proofErr w:type="spellEnd"/>
    </w:p>
    <w:p w14:paraId="2B332378" w14:textId="722D4A88" w:rsidR="00962C71" w:rsidRPr="00C90369" w:rsidRDefault="00D90E8A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C90369">
        <w:rPr>
          <w:rFonts w:asciiTheme="majorHAnsi" w:eastAsia="Arial" w:hAnsiTheme="majorHAnsi" w:cstheme="majorHAnsi"/>
          <w:b/>
          <w:sz w:val="24"/>
          <w:szCs w:val="24"/>
        </w:rPr>
        <w:lastRenderedPageBreak/>
        <w:t>Motivacija</w:t>
      </w:r>
      <w:proofErr w:type="spellEnd"/>
      <w:r w:rsidRPr="00C90369">
        <w:rPr>
          <w:rFonts w:asciiTheme="majorHAnsi" w:eastAsia="Arial" w:hAnsiTheme="majorHAnsi" w:cstheme="majorHAnsi"/>
          <w:b/>
          <w:sz w:val="24"/>
          <w:szCs w:val="24"/>
        </w:rPr>
        <w:t xml:space="preserve"> in </w:t>
      </w:r>
      <w:proofErr w:type="spellStart"/>
      <w:r w:rsidRPr="00C90369">
        <w:rPr>
          <w:rFonts w:asciiTheme="majorHAnsi" w:eastAsia="Arial" w:hAnsiTheme="majorHAnsi" w:cstheme="majorHAnsi"/>
          <w:b/>
          <w:sz w:val="24"/>
          <w:szCs w:val="24"/>
        </w:rPr>
        <w:t>pričakovani</w:t>
      </w:r>
      <w:proofErr w:type="spellEnd"/>
      <w:r w:rsidRPr="00C90369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proofErr w:type="spellStart"/>
      <w:r w:rsidRPr="00C90369">
        <w:rPr>
          <w:rFonts w:asciiTheme="majorHAnsi" w:eastAsia="Arial" w:hAnsiTheme="majorHAnsi" w:cstheme="majorHAnsi"/>
          <w:b/>
          <w:sz w:val="24"/>
          <w:szCs w:val="24"/>
        </w:rPr>
        <w:t>učinki</w:t>
      </w:r>
      <w:proofErr w:type="spellEnd"/>
    </w:p>
    <w:p w14:paraId="63E47BDF" w14:textId="5724D955" w:rsidR="00962C71" w:rsidRPr="00C90369" w:rsidRDefault="00D90E8A">
      <w:pPr>
        <w:rPr>
          <w:rFonts w:asciiTheme="majorHAnsi" w:eastAsia="Arial" w:hAnsiTheme="majorHAnsi" w:cstheme="majorHAnsi"/>
          <w:sz w:val="24"/>
          <w:szCs w:val="24"/>
        </w:rPr>
      </w:pPr>
      <w:r w:rsidRPr="00C90369">
        <w:rPr>
          <w:rFonts w:asciiTheme="majorHAnsi" w:eastAsia="Arial" w:hAnsiTheme="majorHAnsi" w:cstheme="majorHAnsi"/>
          <w:sz w:val="24"/>
          <w:szCs w:val="24"/>
        </w:rPr>
        <w:t xml:space="preserve">1) </w:t>
      </w:r>
      <w:proofErr w:type="spellStart"/>
      <w:r w:rsidRPr="00C90369">
        <w:rPr>
          <w:rFonts w:asciiTheme="majorHAnsi" w:eastAsia="Arial" w:hAnsiTheme="majorHAnsi" w:cstheme="majorHAnsi"/>
          <w:sz w:val="24"/>
          <w:szCs w:val="24"/>
        </w:rPr>
        <w:t>Zakaj</w:t>
      </w:r>
      <w:proofErr w:type="spellEnd"/>
      <w:r w:rsidRPr="00C90369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C90369">
        <w:rPr>
          <w:rFonts w:asciiTheme="majorHAnsi" w:eastAsia="Arial" w:hAnsiTheme="majorHAnsi" w:cstheme="majorHAnsi"/>
          <w:sz w:val="24"/>
          <w:szCs w:val="24"/>
        </w:rPr>
        <w:t>želite</w:t>
      </w:r>
      <w:proofErr w:type="spellEnd"/>
      <w:r w:rsidRPr="00C90369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C90369">
        <w:rPr>
          <w:rFonts w:asciiTheme="majorHAnsi" w:eastAsia="Arial" w:hAnsiTheme="majorHAnsi" w:cstheme="majorHAnsi"/>
          <w:sz w:val="24"/>
          <w:szCs w:val="24"/>
        </w:rPr>
        <w:t>sodelovati</w:t>
      </w:r>
      <w:proofErr w:type="spellEnd"/>
      <w:r w:rsidRPr="00C90369">
        <w:rPr>
          <w:rFonts w:asciiTheme="majorHAnsi" w:eastAsia="Arial" w:hAnsiTheme="majorHAnsi" w:cstheme="majorHAnsi"/>
          <w:sz w:val="24"/>
          <w:szCs w:val="24"/>
        </w:rPr>
        <w:t xml:space="preserve"> in </w:t>
      </w:r>
      <w:proofErr w:type="spellStart"/>
      <w:r w:rsidRPr="00C90369">
        <w:rPr>
          <w:rFonts w:asciiTheme="majorHAnsi" w:eastAsia="Arial" w:hAnsiTheme="majorHAnsi" w:cstheme="majorHAnsi"/>
          <w:sz w:val="24"/>
          <w:szCs w:val="24"/>
        </w:rPr>
        <w:t>kaj</w:t>
      </w:r>
      <w:proofErr w:type="spellEnd"/>
      <w:r w:rsidRPr="00C90369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C90369">
        <w:rPr>
          <w:rFonts w:asciiTheme="majorHAnsi" w:eastAsia="Arial" w:hAnsiTheme="majorHAnsi" w:cstheme="majorHAnsi"/>
          <w:sz w:val="24"/>
          <w:szCs w:val="24"/>
        </w:rPr>
        <w:t>želite</w:t>
      </w:r>
      <w:proofErr w:type="spellEnd"/>
      <w:r w:rsidRPr="00C90369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C90369">
        <w:rPr>
          <w:rFonts w:asciiTheme="majorHAnsi" w:eastAsia="Arial" w:hAnsiTheme="majorHAnsi" w:cstheme="majorHAnsi"/>
          <w:sz w:val="24"/>
          <w:szCs w:val="24"/>
        </w:rPr>
        <w:t>doseči</w:t>
      </w:r>
      <w:proofErr w:type="spellEnd"/>
      <w:r w:rsidRPr="00C90369">
        <w:rPr>
          <w:rFonts w:asciiTheme="majorHAnsi" w:eastAsia="Arial" w:hAnsiTheme="majorHAnsi" w:cstheme="majorHAnsi"/>
          <w:sz w:val="24"/>
          <w:szCs w:val="24"/>
        </w:rPr>
        <w:t xml:space="preserve">? (max 1500 </w:t>
      </w:r>
      <w:proofErr w:type="spellStart"/>
      <w:r w:rsidRPr="00C90369">
        <w:rPr>
          <w:rFonts w:asciiTheme="majorHAnsi" w:eastAsia="Arial" w:hAnsiTheme="majorHAnsi" w:cstheme="majorHAnsi"/>
          <w:sz w:val="24"/>
          <w:szCs w:val="24"/>
        </w:rPr>
        <w:t>znakov</w:t>
      </w:r>
      <w:proofErr w:type="spellEnd"/>
      <w:r w:rsidR="00456731">
        <w:rPr>
          <w:rFonts w:asciiTheme="majorHAnsi" w:eastAsia="Arial" w:hAnsiTheme="majorHAnsi" w:cstheme="majorHAnsi"/>
          <w:sz w:val="24"/>
          <w:szCs w:val="24"/>
        </w:rPr>
        <w:t xml:space="preserve"> s </w:t>
      </w:r>
      <w:proofErr w:type="spellStart"/>
      <w:r w:rsidR="00456731">
        <w:rPr>
          <w:rFonts w:asciiTheme="majorHAnsi" w:eastAsia="Arial" w:hAnsiTheme="majorHAnsi" w:cstheme="majorHAnsi"/>
          <w:sz w:val="24"/>
          <w:szCs w:val="24"/>
        </w:rPr>
        <w:t>presledki</w:t>
      </w:r>
      <w:proofErr w:type="spellEnd"/>
      <w:r w:rsidRPr="00C90369">
        <w:rPr>
          <w:rFonts w:asciiTheme="majorHAnsi" w:eastAsia="Arial" w:hAnsiTheme="majorHAnsi" w:cstheme="majorHAnsi"/>
          <w:sz w:val="24"/>
          <w:szCs w:val="24"/>
        </w:rPr>
        <w:t>)</w:t>
      </w:r>
    </w:p>
    <w:sdt>
      <w:sdtPr>
        <w:id w:val="-1677953691"/>
        <w:placeholder>
          <w:docPart w:val="DefaultPlaceholder_-1854013440"/>
        </w:placeholder>
        <w15:color w:val="C0C0C0"/>
      </w:sdtPr>
      <w:sdtEndPr>
        <w:rPr>
          <w:rFonts w:asciiTheme="majorHAnsi" w:hAnsiTheme="majorHAnsi" w:cstheme="majorHAnsi"/>
          <w:sz w:val="24"/>
          <w:szCs w:val="24"/>
        </w:rPr>
      </w:sdtEndPr>
      <w:sdtContent>
        <w:p w14:paraId="18148042" w14:textId="02EF6D32" w:rsidR="002B2F4D" w:rsidRDefault="00497CBD">
          <w:pPr>
            <w:rPr>
              <w:rFonts w:asciiTheme="majorHAnsi" w:hAnsiTheme="majorHAnsi" w:cstheme="majorHAnsi"/>
              <w:sz w:val="24"/>
              <w:szCs w:val="24"/>
            </w:rPr>
          </w:pPr>
          <w:r>
            <w:fldChar w:fldCharType="begin">
              <w:ffData>
                <w:name w:val="Besedilo1"/>
                <w:enabled/>
                <w:calcOnExit/>
                <w:textInput>
                  <w:maxLength w:val="1500"/>
                </w:textInput>
              </w:ffData>
            </w:fldChar>
          </w:r>
          <w:bookmarkStart w:id="0" w:name="Besedilo1"/>
          <w:r>
            <w:instrText xml:space="preserve"> FORMTEXT </w:instrText>
          </w:r>
          <w:r>
            <w:fldChar w:fldCharType="separate"/>
          </w:r>
          <w:bookmarkStart w:id="1" w:name="_GoBack"/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bookmarkEnd w:id="1"/>
          <w:r>
            <w:fldChar w:fldCharType="end"/>
          </w:r>
        </w:p>
        <w:bookmarkEnd w:id="0" w:displacedByCustomXml="next"/>
      </w:sdtContent>
    </w:sdt>
    <w:p w14:paraId="01ADC557" w14:textId="77777777" w:rsidR="00952D92" w:rsidRPr="00C90369" w:rsidRDefault="00952D92">
      <w:pPr>
        <w:rPr>
          <w:rFonts w:asciiTheme="majorHAnsi" w:hAnsiTheme="majorHAnsi" w:cstheme="majorHAnsi"/>
          <w:sz w:val="24"/>
          <w:szCs w:val="24"/>
        </w:rPr>
      </w:pPr>
    </w:p>
    <w:p w14:paraId="6029259F" w14:textId="66680CE8" w:rsidR="002B2F4D" w:rsidRDefault="00D90E8A">
      <w:pPr>
        <w:rPr>
          <w:rFonts w:asciiTheme="majorHAnsi" w:eastAsia="Arial" w:hAnsiTheme="majorHAnsi" w:cstheme="majorHAnsi"/>
          <w:sz w:val="24"/>
          <w:szCs w:val="24"/>
        </w:rPr>
      </w:pPr>
      <w:r w:rsidRPr="00C90369">
        <w:rPr>
          <w:rFonts w:asciiTheme="majorHAnsi" w:eastAsia="Arial" w:hAnsiTheme="majorHAnsi" w:cstheme="majorHAnsi"/>
          <w:sz w:val="24"/>
          <w:szCs w:val="24"/>
        </w:rPr>
        <w:t xml:space="preserve">2) </w:t>
      </w:r>
      <w:proofErr w:type="spellStart"/>
      <w:r w:rsidRPr="00C90369">
        <w:rPr>
          <w:rFonts w:asciiTheme="majorHAnsi" w:eastAsia="Arial" w:hAnsiTheme="majorHAnsi" w:cstheme="majorHAnsi"/>
          <w:sz w:val="24"/>
          <w:szCs w:val="24"/>
        </w:rPr>
        <w:t>Kako</w:t>
      </w:r>
      <w:proofErr w:type="spellEnd"/>
      <w:r w:rsidRPr="00C90369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C90369">
        <w:rPr>
          <w:rFonts w:asciiTheme="majorHAnsi" w:eastAsia="Arial" w:hAnsiTheme="majorHAnsi" w:cstheme="majorHAnsi"/>
          <w:sz w:val="24"/>
          <w:szCs w:val="24"/>
        </w:rPr>
        <w:t>boste</w:t>
      </w:r>
      <w:proofErr w:type="spellEnd"/>
      <w:r w:rsidRPr="00C90369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C90369">
        <w:rPr>
          <w:rFonts w:asciiTheme="majorHAnsi" w:eastAsia="Arial" w:hAnsiTheme="majorHAnsi" w:cstheme="majorHAnsi"/>
          <w:sz w:val="24"/>
          <w:szCs w:val="24"/>
        </w:rPr>
        <w:t>znanje</w:t>
      </w:r>
      <w:proofErr w:type="spellEnd"/>
      <w:r w:rsidRPr="00C90369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C90369">
        <w:rPr>
          <w:rFonts w:asciiTheme="majorHAnsi" w:eastAsia="Arial" w:hAnsiTheme="majorHAnsi" w:cstheme="majorHAnsi"/>
          <w:sz w:val="24"/>
          <w:szCs w:val="24"/>
        </w:rPr>
        <w:t>prenesli</w:t>
      </w:r>
      <w:proofErr w:type="spellEnd"/>
      <w:r w:rsidRPr="00C90369">
        <w:rPr>
          <w:rFonts w:asciiTheme="majorHAnsi" w:eastAsia="Arial" w:hAnsiTheme="majorHAnsi" w:cstheme="majorHAnsi"/>
          <w:sz w:val="24"/>
          <w:szCs w:val="24"/>
        </w:rPr>
        <w:t xml:space="preserve"> v </w:t>
      </w:r>
      <w:proofErr w:type="spellStart"/>
      <w:r w:rsidRPr="00C90369">
        <w:rPr>
          <w:rFonts w:asciiTheme="majorHAnsi" w:eastAsia="Arial" w:hAnsiTheme="majorHAnsi" w:cstheme="majorHAnsi"/>
          <w:sz w:val="24"/>
          <w:szCs w:val="24"/>
        </w:rPr>
        <w:t>svojo</w:t>
      </w:r>
      <w:proofErr w:type="spellEnd"/>
      <w:r w:rsidRPr="00C90369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C90369">
        <w:rPr>
          <w:rFonts w:asciiTheme="majorHAnsi" w:eastAsia="Arial" w:hAnsiTheme="majorHAnsi" w:cstheme="majorHAnsi"/>
          <w:sz w:val="24"/>
          <w:szCs w:val="24"/>
        </w:rPr>
        <w:t>knjižnico</w:t>
      </w:r>
      <w:proofErr w:type="spellEnd"/>
      <w:r w:rsidRPr="00C90369">
        <w:rPr>
          <w:rFonts w:asciiTheme="majorHAnsi" w:eastAsia="Arial" w:hAnsiTheme="majorHAnsi" w:cstheme="majorHAnsi"/>
          <w:sz w:val="24"/>
          <w:szCs w:val="24"/>
        </w:rPr>
        <w:t>/</w:t>
      </w:r>
      <w:proofErr w:type="spellStart"/>
      <w:r w:rsidRPr="00C90369">
        <w:rPr>
          <w:rFonts w:asciiTheme="majorHAnsi" w:eastAsia="Arial" w:hAnsiTheme="majorHAnsi" w:cstheme="majorHAnsi"/>
          <w:sz w:val="24"/>
          <w:szCs w:val="24"/>
        </w:rPr>
        <w:t>mrežo</w:t>
      </w:r>
      <w:proofErr w:type="spellEnd"/>
      <w:r w:rsidRPr="00C90369">
        <w:rPr>
          <w:rFonts w:asciiTheme="majorHAnsi" w:eastAsia="Arial" w:hAnsiTheme="majorHAnsi" w:cstheme="majorHAnsi"/>
          <w:sz w:val="24"/>
          <w:szCs w:val="24"/>
        </w:rPr>
        <w:t xml:space="preserve">? (max 1000 </w:t>
      </w:r>
      <w:proofErr w:type="spellStart"/>
      <w:r w:rsidRPr="00C90369">
        <w:rPr>
          <w:rFonts w:asciiTheme="majorHAnsi" w:eastAsia="Arial" w:hAnsiTheme="majorHAnsi" w:cstheme="majorHAnsi"/>
          <w:sz w:val="24"/>
          <w:szCs w:val="24"/>
        </w:rPr>
        <w:t>znakov</w:t>
      </w:r>
      <w:proofErr w:type="spellEnd"/>
      <w:r w:rsidR="00456731">
        <w:rPr>
          <w:rFonts w:asciiTheme="majorHAnsi" w:eastAsia="Arial" w:hAnsiTheme="majorHAnsi" w:cstheme="majorHAnsi"/>
          <w:sz w:val="24"/>
          <w:szCs w:val="24"/>
        </w:rPr>
        <w:t xml:space="preserve"> s </w:t>
      </w:r>
      <w:proofErr w:type="spellStart"/>
      <w:r w:rsidR="00456731">
        <w:rPr>
          <w:rFonts w:asciiTheme="majorHAnsi" w:eastAsia="Arial" w:hAnsiTheme="majorHAnsi" w:cstheme="majorHAnsi"/>
          <w:sz w:val="24"/>
          <w:szCs w:val="24"/>
        </w:rPr>
        <w:t>presle</w:t>
      </w:r>
      <w:r w:rsidR="002B549D">
        <w:rPr>
          <w:rFonts w:asciiTheme="majorHAnsi" w:eastAsia="Arial" w:hAnsiTheme="majorHAnsi" w:cstheme="majorHAnsi"/>
          <w:sz w:val="24"/>
          <w:szCs w:val="24"/>
        </w:rPr>
        <w:t>d</w:t>
      </w:r>
      <w:r w:rsidR="00456731">
        <w:rPr>
          <w:rFonts w:asciiTheme="majorHAnsi" w:eastAsia="Arial" w:hAnsiTheme="majorHAnsi" w:cstheme="majorHAnsi"/>
          <w:sz w:val="24"/>
          <w:szCs w:val="24"/>
        </w:rPr>
        <w:t>ki</w:t>
      </w:r>
      <w:proofErr w:type="spellEnd"/>
      <w:r w:rsidRPr="00C90369">
        <w:rPr>
          <w:rFonts w:asciiTheme="majorHAnsi" w:eastAsia="Arial" w:hAnsiTheme="majorHAnsi" w:cstheme="majorHAnsi"/>
          <w:sz w:val="24"/>
          <w:szCs w:val="24"/>
        </w:rPr>
        <w:t>)</w:t>
      </w:r>
    </w:p>
    <w:sdt>
      <w:sdtPr>
        <w:rPr>
          <w:rFonts w:asciiTheme="majorHAnsi" w:eastAsia="Arial" w:hAnsiTheme="majorHAnsi" w:cstheme="majorHAnsi"/>
          <w:b/>
          <w:sz w:val="24"/>
          <w:szCs w:val="24"/>
        </w:rPr>
        <w:id w:val="-760522507"/>
        <w:placeholder>
          <w:docPart w:val="DefaultPlaceholder_-1854013440"/>
        </w:placeholder>
      </w:sdtPr>
      <w:sdtEndPr/>
      <w:sdtContent>
        <w:p w14:paraId="544A9BA8" w14:textId="3F63C2E0" w:rsidR="00AA20DA" w:rsidRDefault="00497CBD">
          <w:pPr>
            <w:rPr>
              <w:rFonts w:asciiTheme="majorHAnsi" w:eastAsia="Arial" w:hAnsiTheme="majorHAnsi" w:cstheme="majorHAnsi"/>
              <w:b/>
              <w:sz w:val="24"/>
              <w:szCs w:val="24"/>
            </w:rPr>
          </w:pPr>
          <w:r>
            <w:rPr>
              <w:rFonts w:asciiTheme="majorHAnsi" w:eastAsia="Arial" w:hAnsiTheme="majorHAnsi" w:cstheme="majorHAnsi"/>
              <w:b/>
              <w:sz w:val="24"/>
              <w:szCs w:val="24"/>
            </w:rPr>
            <w:fldChar w:fldCharType="begin">
              <w:ffData>
                <w:name w:val="Besedilo2"/>
                <w:enabled/>
                <w:calcOnExit/>
                <w:textInput>
                  <w:maxLength w:val="1000"/>
                </w:textInput>
              </w:ffData>
            </w:fldChar>
          </w:r>
          <w:bookmarkStart w:id="2" w:name="Besedilo2"/>
          <w:r>
            <w:rPr>
              <w:rFonts w:asciiTheme="majorHAnsi" w:eastAsia="Arial" w:hAnsiTheme="majorHAnsi" w:cstheme="majorHAnsi"/>
              <w:b/>
              <w:sz w:val="24"/>
              <w:szCs w:val="24"/>
            </w:rPr>
            <w:instrText xml:space="preserve"> FORMTEXT </w:instrText>
          </w:r>
          <w:r>
            <w:rPr>
              <w:rFonts w:asciiTheme="majorHAnsi" w:eastAsia="Arial" w:hAnsiTheme="majorHAnsi" w:cstheme="majorHAnsi"/>
              <w:b/>
              <w:sz w:val="24"/>
              <w:szCs w:val="24"/>
            </w:rPr>
          </w:r>
          <w:r>
            <w:rPr>
              <w:rFonts w:asciiTheme="majorHAnsi" w:eastAsia="Arial" w:hAnsiTheme="majorHAnsi" w:cstheme="majorHAnsi"/>
              <w:b/>
              <w:sz w:val="24"/>
              <w:szCs w:val="24"/>
            </w:rPr>
            <w:fldChar w:fldCharType="separate"/>
          </w:r>
          <w:r>
            <w:rPr>
              <w:rFonts w:asciiTheme="majorHAnsi" w:eastAsia="Arial" w:hAnsiTheme="majorHAnsi" w:cstheme="majorHAnsi"/>
              <w:b/>
              <w:noProof/>
              <w:sz w:val="24"/>
              <w:szCs w:val="24"/>
            </w:rPr>
            <w:t> </w:t>
          </w:r>
          <w:r>
            <w:rPr>
              <w:rFonts w:asciiTheme="majorHAnsi" w:eastAsia="Arial" w:hAnsiTheme="majorHAnsi" w:cstheme="majorHAnsi"/>
              <w:b/>
              <w:noProof/>
              <w:sz w:val="24"/>
              <w:szCs w:val="24"/>
            </w:rPr>
            <w:t> </w:t>
          </w:r>
          <w:r>
            <w:rPr>
              <w:rFonts w:asciiTheme="majorHAnsi" w:eastAsia="Arial" w:hAnsiTheme="majorHAnsi" w:cstheme="majorHAnsi"/>
              <w:b/>
              <w:noProof/>
              <w:sz w:val="24"/>
              <w:szCs w:val="24"/>
            </w:rPr>
            <w:t> </w:t>
          </w:r>
          <w:r>
            <w:rPr>
              <w:rFonts w:asciiTheme="majorHAnsi" w:eastAsia="Arial" w:hAnsiTheme="majorHAnsi" w:cstheme="majorHAnsi"/>
              <w:b/>
              <w:noProof/>
              <w:sz w:val="24"/>
              <w:szCs w:val="24"/>
            </w:rPr>
            <w:t> </w:t>
          </w:r>
          <w:r>
            <w:rPr>
              <w:rFonts w:asciiTheme="majorHAnsi" w:eastAsia="Arial" w:hAnsiTheme="majorHAnsi" w:cstheme="majorHAnsi"/>
              <w:b/>
              <w:noProof/>
              <w:sz w:val="24"/>
              <w:szCs w:val="24"/>
            </w:rPr>
            <w:t> </w:t>
          </w:r>
          <w:r>
            <w:rPr>
              <w:rFonts w:asciiTheme="majorHAnsi" w:eastAsia="Arial" w:hAnsiTheme="majorHAnsi" w:cstheme="majorHAnsi"/>
              <w:b/>
              <w:sz w:val="24"/>
              <w:szCs w:val="24"/>
            </w:rPr>
            <w:fldChar w:fldCharType="end"/>
          </w:r>
        </w:p>
        <w:bookmarkEnd w:id="2" w:displacedByCustomXml="next"/>
      </w:sdtContent>
    </w:sdt>
    <w:p w14:paraId="5D104506" w14:textId="77777777" w:rsidR="00952D92" w:rsidRPr="00C90369" w:rsidRDefault="00952D92">
      <w:pPr>
        <w:rPr>
          <w:rFonts w:asciiTheme="majorHAnsi" w:eastAsia="Arial" w:hAnsiTheme="majorHAnsi" w:cstheme="majorHAnsi"/>
          <w:b/>
          <w:sz w:val="24"/>
          <w:szCs w:val="24"/>
        </w:rPr>
      </w:pPr>
    </w:p>
    <w:p w14:paraId="5941FD51" w14:textId="33A822C5" w:rsidR="00962C71" w:rsidRPr="00C90369" w:rsidRDefault="00D90E8A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C90369">
        <w:rPr>
          <w:rFonts w:asciiTheme="majorHAnsi" w:eastAsia="Arial" w:hAnsiTheme="majorHAnsi" w:cstheme="majorHAnsi"/>
          <w:b/>
          <w:sz w:val="24"/>
          <w:szCs w:val="24"/>
        </w:rPr>
        <w:t>Predhodne</w:t>
      </w:r>
      <w:proofErr w:type="spellEnd"/>
      <w:r w:rsidRPr="00C90369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proofErr w:type="spellStart"/>
      <w:r w:rsidRPr="00C90369">
        <w:rPr>
          <w:rFonts w:asciiTheme="majorHAnsi" w:eastAsia="Arial" w:hAnsiTheme="majorHAnsi" w:cstheme="majorHAnsi"/>
          <w:b/>
          <w:sz w:val="24"/>
          <w:szCs w:val="24"/>
        </w:rPr>
        <w:t>izkušnje</w:t>
      </w:r>
      <w:proofErr w:type="spellEnd"/>
    </w:p>
    <w:p w14:paraId="304A2E38" w14:textId="40987986" w:rsidR="00AA20DA" w:rsidRPr="00CF2F6F" w:rsidRDefault="00CF2F6F" w:rsidP="00CF2F6F">
      <w:pPr>
        <w:rPr>
          <w:rFonts w:asciiTheme="majorHAnsi" w:eastAsia="Arial" w:hAnsiTheme="majorHAnsi" w:cstheme="majorHAnsi"/>
          <w:sz w:val="24"/>
          <w:szCs w:val="24"/>
        </w:rPr>
      </w:pPr>
      <w:r w:rsidRPr="00CF2F6F">
        <w:rPr>
          <w:rFonts w:asciiTheme="majorHAnsi" w:eastAsia="Arial" w:hAnsiTheme="majorHAnsi" w:cstheme="majorHAnsi"/>
          <w:sz w:val="24"/>
          <w:szCs w:val="24"/>
        </w:rPr>
        <w:t>1)</w:t>
      </w:r>
      <w:r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D90E8A" w:rsidRPr="00CF2F6F">
        <w:rPr>
          <w:rFonts w:asciiTheme="majorHAnsi" w:eastAsia="Arial" w:hAnsiTheme="majorHAnsi" w:cstheme="majorHAnsi"/>
          <w:sz w:val="24"/>
          <w:szCs w:val="24"/>
        </w:rPr>
        <w:t>Navedite</w:t>
      </w:r>
      <w:proofErr w:type="spellEnd"/>
      <w:r w:rsidR="00D90E8A" w:rsidRPr="00CF2F6F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D90E8A" w:rsidRPr="00CF2F6F">
        <w:rPr>
          <w:rFonts w:asciiTheme="majorHAnsi" w:eastAsia="Arial" w:hAnsiTheme="majorHAnsi" w:cstheme="majorHAnsi"/>
          <w:sz w:val="24"/>
          <w:szCs w:val="24"/>
        </w:rPr>
        <w:t>relevantne</w:t>
      </w:r>
      <w:proofErr w:type="spellEnd"/>
      <w:r w:rsidR="00D90E8A" w:rsidRPr="00CF2F6F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D90E8A" w:rsidRPr="00CF2F6F">
        <w:rPr>
          <w:rFonts w:asciiTheme="majorHAnsi" w:eastAsia="Arial" w:hAnsiTheme="majorHAnsi" w:cstheme="majorHAnsi"/>
          <w:sz w:val="24"/>
          <w:szCs w:val="24"/>
        </w:rPr>
        <w:t>projekte</w:t>
      </w:r>
      <w:proofErr w:type="spellEnd"/>
      <w:r w:rsidR="00D90E8A" w:rsidRPr="00CF2F6F">
        <w:rPr>
          <w:rFonts w:asciiTheme="majorHAnsi" w:eastAsia="Arial" w:hAnsiTheme="majorHAnsi" w:cstheme="majorHAnsi"/>
          <w:sz w:val="24"/>
          <w:szCs w:val="24"/>
        </w:rPr>
        <w:t xml:space="preserve"> (</w:t>
      </w:r>
      <w:proofErr w:type="spellStart"/>
      <w:r w:rsidR="00D90E8A" w:rsidRPr="00CF2F6F">
        <w:rPr>
          <w:rFonts w:asciiTheme="majorHAnsi" w:eastAsia="Arial" w:hAnsiTheme="majorHAnsi" w:cstheme="majorHAnsi"/>
          <w:sz w:val="24"/>
          <w:szCs w:val="24"/>
        </w:rPr>
        <w:t>lokalne</w:t>
      </w:r>
      <w:proofErr w:type="spellEnd"/>
      <w:r w:rsidR="00D90E8A" w:rsidRPr="00CF2F6F">
        <w:rPr>
          <w:rFonts w:asciiTheme="majorHAnsi" w:eastAsia="Arial" w:hAnsiTheme="majorHAnsi" w:cstheme="majorHAnsi"/>
          <w:sz w:val="24"/>
          <w:szCs w:val="24"/>
        </w:rPr>
        <w:t>/</w:t>
      </w:r>
      <w:proofErr w:type="spellStart"/>
      <w:r w:rsidR="00D90E8A" w:rsidRPr="00CF2F6F">
        <w:rPr>
          <w:rFonts w:asciiTheme="majorHAnsi" w:eastAsia="Arial" w:hAnsiTheme="majorHAnsi" w:cstheme="majorHAnsi"/>
          <w:sz w:val="24"/>
          <w:szCs w:val="24"/>
        </w:rPr>
        <w:t>nacionalne</w:t>
      </w:r>
      <w:proofErr w:type="spellEnd"/>
      <w:r w:rsidR="00D90E8A" w:rsidRPr="00CF2F6F">
        <w:rPr>
          <w:rFonts w:asciiTheme="majorHAnsi" w:eastAsia="Arial" w:hAnsiTheme="majorHAnsi" w:cstheme="majorHAnsi"/>
          <w:sz w:val="24"/>
          <w:szCs w:val="24"/>
        </w:rPr>
        <w:t>/</w:t>
      </w:r>
      <w:proofErr w:type="spellStart"/>
      <w:r w:rsidR="00D90E8A" w:rsidRPr="00CF2F6F">
        <w:rPr>
          <w:rFonts w:asciiTheme="majorHAnsi" w:eastAsia="Arial" w:hAnsiTheme="majorHAnsi" w:cstheme="majorHAnsi"/>
          <w:sz w:val="24"/>
          <w:szCs w:val="24"/>
        </w:rPr>
        <w:t>mednarodne</w:t>
      </w:r>
      <w:proofErr w:type="spellEnd"/>
      <w:r w:rsidR="00D90E8A" w:rsidRPr="00CF2F6F">
        <w:rPr>
          <w:rFonts w:asciiTheme="majorHAnsi" w:eastAsia="Arial" w:hAnsiTheme="majorHAnsi" w:cstheme="majorHAnsi"/>
          <w:sz w:val="24"/>
          <w:szCs w:val="24"/>
        </w:rPr>
        <w:t>)</w:t>
      </w:r>
      <w:r w:rsidR="00C90369" w:rsidRPr="00CF2F6F">
        <w:rPr>
          <w:rFonts w:asciiTheme="majorHAnsi" w:eastAsia="Arial" w:hAnsiTheme="majorHAnsi" w:cstheme="majorHAnsi"/>
          <w:sz w:val="24"/>
          <w:szCs w:val="24"/>
        </w:rPr>
        <w:t xml:space="preserve">, v </w:t>
      </w:r>
      <w:proofErr w:type="spellStart"/>
      <w:r w:rsidR="00C90369" w:rsidRPr="00CF2F6F">
        <w:rPr>
          <w:rFonts w:asciiTheme="majorHAnsi" w:eastAsia="Arial" w:hAnsiTheme="majorHAnsi" w:cstheme="majorHAnsi"/>
          <w:sz w:val="24"/>
          <w:szCs w:val="24"/>
        </w:rPr>
        <w:t>katerih</w:t>
      </w:r>
      <w:proofErr w:type="spellEnd"/>
      <w:r w:rsidR="00C90369" w:rsidRPr="00CF2F6F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C90369" w:rsidRPr="00CF2F6F">
        <w:rPr>
          <w:rFonts w:asciiTheme="majorHAnsi" w:eastAsia="Arial" w:hAnsiTheme="majorHAnsi" w:cstheme="majorHAnsi"/>
          <w:sz w:val="24"/>
          <w:szCs w:val="24"/>
        </w:rPr>
        <w:t>ste</w:t>
      </w:r>
      <w:proofErr w:type="spellEnd"/>
      <w:r w:rsidR="00C90369" w:rsidRPr="00CF2F6F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C90369" w:rsidRPr="00CF2F6F">
        <w:rPr>
          <w:rFonts w:asciiTheme="majorHAnsi" w:eastAsia="Arial" w:hAnsiTheme="majorHAnsi" w:cstheme="majorHAnsi"/>
          <w:sz w:val="24"/>
          <w:szCs w:val="24"/>
        </w:rPr>
        <w:t>doslej</w:t>
      </w:r>
      <w:proofErr w:type="spellEnd"/>
      <w:r w:rsidR="00C90369" w:rsidRPr="00CF2F6F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C90369" w:rsidRPr="00CF2F6F">
        <w:rPr>
          <w:rFonts w:asciiTheme="majorHAnsi" w:eastAsia="Arial" w:hAnsiTheme="majorHAnsi" w:cstheme="majorHAnsi"/>
          <w:sz w:val="24"/>
          <w:szCs w:val="24"/>
        </w:rPr>
        <w:t>sodelovali</w:t>
      </w:r>
      <w:proofErr w:type="spellEnd"/>
      <w:r w:rsidR="00C90369" w:rsidRPr="00CF2F6F">
        <w:rPr>
          <w:rFonts w:asciiTheme="majorHAnsi" w:eastAsia="Arial" w:hAnsiTheme="majorHAnsi" w:cstheme="majorHAnsi"/>
          <w:sz w:val="24"/>
          <w:szCs w:val="24"/>
        </w:rPr>
        <w:t>,</w:t>
      </w:r>
      <w:r w:rsidR="00D90E8A" w:rsidRPr="00CF2F6F">
        <w:rPr>
          <w:rFonts w:asciiTheme="majorHAnsi" w:eastAsia="Arial" w:hAnsiTheme="majorHAnsi" w:cstheme="majorHAnsi"/>
          <w:sz w:val="24"/>
          <w:szCs w:val="24"/>
        </w:rPr>
        <w:t xml:space="preserve"> in </w:t>
      </w:r>
      <w:proofErr w:type="spellStart"/>
      <w:r w:rsidR="00C90369" w:rsidRPr="00CF2F6F">
        <w:rPr>
          <w:rFonts w:asciiTheme="majorHAnsi" w:eastAsia="Arial" w:hAnsiTheme="majorHAnsi" w:cstheme="majorHAnsi"/>
          <w:sz w:val="24"/>
          <w:szCs w:val="24"/>
        </w:rPr>
        <w:t>opredelite</w:t>
      </w:r>
      <w:proofErr w:type="spellEnd"/>
      <w:r w:rsidR="00C90369" w:rsidRPr="00CF2F6F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D90E8A" w:rsidRPr="00CF2F6F">
        <w:rPr>
          <w:rFonts w:asciiTheme="majorHAnsi" w:eastAsia="Arial" w:hAnsiTheme="majorHAnsi" w:cstheme="majorHAnsi"/>
          <w:sz w:val="24"/>
          <w:szCs w:val="24"/>
        </w:rPr>
        <w:t>svojo</w:t>
      </w:r>
      <w:proofErr w:type="spellEnd"/>
      <w:r w:rsidR="00D90E8A" w:rsidRPr="00CF2F6F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D90E8A" w:rsidRPr="00CF2F6F">
        <w:rPr>
          <w:rFonts w:asciiTheme="majorHAnsi" w:eastAsia="Arial" w:hAnsiTheme="majorHAnsi" w:cstheme="majorHAnsi"/>
          <w:sz w:val="24"/>
          <w:szCs w:val="24"/>
        </w:rPr>
        <w:t>vlogo</w:t>
      </w:r>
      <w:proofErr w:type="spellEnd"/>
      <w:r w:rsidR="00952D92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D05209" w:rsidRPr="00CF2F6F">
        <w:rPr>
          <w:rFonts w:asciiTheme="majorHAnsi" w:eastAsia="Arial" w:hAnsiTheme="majorHAnsi" w:cstheme="majorHAnsi"/>
          <w:sz w:val="24"/>
          <w:szCs w:val="24"/>
        </w:rPr>
        <w:t xml:space="preserve">(max 1000 </w:t>
      </w:r>
      <w:proofErr w:type="spellStart"/>
      <w:r w:rsidR="00D05209" w:rsidRPr="00CF2F6F">
        <w:rPr>
          <w:rFonts w:asciiTheme="majorHAnsi" w:eastAsia="Arial" w:hAnsiTheme="majorHAnsi" w:cstheme="majorHAnsi"/>
          <w:sz w:val="24"/>
          <w:szCs w:val="24"/>
        </w:rPr>
        <w:t>znakov</w:t>
      </w:r>
      <w:proofErr w:type="spellEnd"/>
      <w:r w:rsidR="00D05209" w:rsidRPr="00CF2F6F">
        <w:rPr>
          <w:rFonts w:asciiTheme="majorHAnsi" w:eastAsia="Arial" w:hAnsiTheme="majorHAnsi" w:cstheme="majorHAnsi"/>
          <w:sz w:val="24"/>
          <w:szCs w:val="24"/>
        </w:rPr>
        <w:t xml:space="preserve"> s </w:t>
      </w:r>
      <w:proofErr w:type="spellStart"/>
      <w:r w:rsidR="00D05209" w:rsidRPr="00CF2F6F">
        <w:rPr>
          <w:rFonts w:asciiTheme="majorHAnsi" w:eastAsia="Arial" w:hAnsiTheme="majorHAnsi" w:cstheme="majorHAnsi"/>
          <w:sz w:val="24"/>
          <w:szCs w:val="24"/>
        </w:rPr>
        <w:t>presle</w:t>
      </w:r>
      <w:r w:rsidR="002B549D" w:rsidRPr="00CF2F6F">
        <w:rPr>
          <w:rFonts w:asciiTheme="majorHAnsi" w:eastAsia="Arial" w:hAnsiTheme="majorHAnsi" w:cstheme="majorHAnsi"/>
          <w:sz w:val="24"/>
          <w:szCs w:val="24"/>
        </w:rPr>
        <w:t>d</w:t>
      </w:r>
      <w:r w:rsidR="00D05209" w:rsidRPr="00CF2F6F">
        <w:rPr>
          <w:rFonts w:asciiTheme="majorHAnsi" w:eastAsia="Arial" w:hAnsiTheme="majorHAnsi" w:cstheme="majorHAnsi"/>
          <w:sz w:val="24"/>
          <w:szCs w:val="24"/>
        </w:rPr>
        <w:t>ki</w:t>
      </w:r>
      <w:proofErr w:type="spellEnd"/>
      <w:r w:rsidR="00D05209" w:rsidRPr="00CF2F6F">
        <w:rPr>
          <w:rFonts w:asciiTheme="majorHAnsi" w:eastAsia="Arial" w:hAnsiTheme="majorHAnsi" w:cstheme="majorHAnsi"/>
          <w:sz w:val="24"/>
          <w:szCs w:val="24"/>
        </w:rPr>
        <w:t>)</w:t>
      </w:r>
      <w:r w:rsidR="002B549D" w:rsidRPr="00CF2F6F">
        <w:rPr>
          <w:rFonts w:asciiTheme="majorHAnsi" w:eastAsia="Arial" w:hAnsiTheme="majorHAnsi" w:cstheme="majorHAnsi"/>
          <w:sz w:val="24"/>
          <w:szCs w:val="24"/>
        </w:rPr>
        <w:t>:</w:t>
      </w:r>
    </w:p>
    <w:sdt>
      <w:sdtPr>
        <w:rPr>
          <w:rFonts w:asciiTheme="majorHAnsi" w:hAnsiTheme="majorHAnsi" w:cstheme="majorHAnsi"/>
          <w:sz w:val="24"/>
          <w:szCs w:val="24"/>
        </w:rPr>
        <w:id w:val="1152338323"/>
        <w:placeholder>
          <w:docPart w:val="DefaultPlaceholder_-1854013440"/>
        </w:placeholder>
      </w:sdtPr>
      <w:sdtEndPr/>
      <w:sdtContent>
        <w:p w14:paraId="0D5C8148" w14:textId="32E67EFF" w:rsidR="00952D92" w:rsidRPr="00CF2F6F" w:rsidRDefault="00497CBD" w:rsidP="005900A5">
          <w:pPr>
            <w:rPr>
              <w:rFonts w:asciiTheme="majorHAnsi" w:hAnsiTheme="majorHAnsi" w:cstheme="majorHAnsi"/>
              <w:sz w:val="24"/>
              <w:szCs w:val="24"/>
            </w:rPr>
          </w:pPr>
          <w:r>
            <w:rPr>
              <w:rFonts w:asciiTheme="majorHAnsi" w:hAnsiTheme="majorHAnsi" w:cstheme="majorHAnsi"/>
              <w:sz w:val="24"/>
              <w:szCs w:val="24"/>
            </w:rPr>
            <w:fldChar w:fldCharType="begin">
              <w:ffData>
                <w:name w:val="Besedilo3"/>
                <w:enabled/>
                <w:calcOnExit/>
                <w:textInput>
                  <w:maxLength w:val="1000"/>
                </w:textInput>
              </w:ffData>
            </w:fldChar>
          </w:r>
          <w:bookmarkStart w:id="3" w:name="Besedilo3"/>
          <w:r>
            <w:rPr>
              <w:rFonts w:asciiTheme="majorHAnsi" w:hAnsiTheme="majorHAnsi" w:cstheme="majorHAnsi"/>
              <w:sz w:val="24"/>
              <w:szCs w:val="24"/>
            </w:rPr>
            <w:instrText xml:space="preserve"> FORMTEXT </w:instrText>
          </w:r>
          <w:r>
            <w:rPr>
              <w:rFonts w:asciiTheme="majorHAnsi" w:hAnsiTheme="majorHAnsi" w:cstheme="majorHAnsi"/>
              <w:sz w:val="24"/>
              <w:szCs w:val="24"/>
            </w:rPr>
          </w:r>
          <w:r>
            <w:rPr>
              <w:rFonts w:asciiTheme="majorHAnsi" w:hAnsiTheme="majorHAnsi" w:cstheme="majorHAnsi"/>
              <w:sz w:val="24"/>
              <w:szCs w:val="24"/>
            </w:rPr>
            <w:fldChar w:fldCharType="separate"/>
          </w:r>
          <w:r>
            <w:rPr>
              <w:rFonts w:asciiTheme="majorHAnsi" w:hAnsiTheme="majorHAnsi" w:cstheme="majorHAnsi"/>
              <w:noProof/>
              <w:sz w:val="24"/>
              <w:szCs w:val="24"/>
            </w:rPr>
            <w:t> </w:t>
          </w:r>
          <w:r>
            <w:rPr>
              <w:rFonts w:asciiTheme="majorHAnsi" w:hAnsiTheme="majorHAnsi" w:cstheme="majorHAnsi"/>
              <w:noProof/>
              <w:sz w:val="24"/>
              <w:szCs w:val="24"/>
            </w:rPr>
            <w:t> </w:t>
          </w:r>
          <w:r>
            <w:rPr>
              <w:rFonts w:asciiTheme="majorHAnsi" w:hAnsiTheme="majorHAnsi" w:cstheme="majorHAnsi"/>
              <w:noProof/>
              <w:sz w:val="24"/>
              <w:szCs w:val="24"/>
            </w:rPr>
            <w:t> </w:t>
          </w:r>
          <w:r>
            <w:rPr>
              <w:rFonts w:asciiTheme="majorHAnsi" w:hAnsiTheme="majorHAnsi" w:cstheme="majorHAnsi"/>
              <w:noProof/>
              <w:sz w:val="24"/>
              <w:szCs w:val="24"/>
            </w:rPr>
            <w:t> </w:t>
          </w:r>
          <w:r>
            <w:rPr>
              <w:rFonts w:asciiTheme="majorHAnsi" w:hAnsiTheme="majorHAnsi" w:cstheme="majorHAnsi"/>
              <w:noProof/>
              <w:sz w:val="24"/>
              <w:szCs w:val="24"/>
            </w:rPr>
            <w:t> </w:t>
          </w:r>
          <w:r>
            <w:rPr>
              <w:rFonts w:asciiTheme="majorHAnsi" w:hAnsiTheme="majorHAnsi" w:cstheme="majorHAnsi"/>
              <w:sz w:val="24"/>
              <w:szCs w:val="24"/>
            </w:rPr>
            <w:fldChar w:fldCharType="end"/>
          </w:r>
        </w:p>
        <w:bookmarkEnd w:id="3" w:displacedByCustomXml="next"/>
      </w:sdtContent>
    </w:sdt>
    <w:p w14:paraId="69A9D022" w14:textId="75B1A53D" w:rsidR="00CF2F6F" w:rsidRPr="00C90369" w:rsidRDefault="00CF2F6F" w:rsidP="00CF2F6F">
      <w:pPr>
        <w:rPr>
          <w:rFonts w:asciiTheme="majorHAnsi" w:eastAsia="Arial" w:hAnsiTheme="majorHAnsi" w:cstheme="majorHAnsi"/>
          <w:color w:val="FF0000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>2</w:t>
      </w:r>
      <w:r w:rsidRPr="002B549D">
        <w:rPr>
          <w:rFonts w:asciiTheme="majorHAnsi" w:eastAsia="Arial" w:hAnsiTheme="majorHAnsi" w:cstheme="majorHAnsi"/>
          <w:sz w:val="24"/>
          <w:szCs w:val="24"/>
        </w:rPr>
        <w:t xml:space="preserve">) </w:t>
      </w:r>
      <w:proofErr w:type="spellStart"/>
      <w:r w:rsidRPr="002B549D">
        <w:rPr>
          <w:rFonts w:asciiTheme="majorHAnsi" w:eastAsia="Arial" w:hAnsiTheme="majorHAnsi" w:cstheme="majorHAnsi"/>
          <w:sz w:val="24"/>
          <w:szCs w:val="24"/>
        </w:rPr>
        <w:t>Opišite</w:t>
      </w:r>
      <w:proofErr w:type="spellEnd"/>
      <w:r w:rsidRPr="002B549D">
        <w:rPr>
          <w:rFonts w:asciiTheme="majorHAnsi" w:eastAsia="Arial" w:hAnsiTheme="majorHAnsi" w:cstheme="majorHAnsi"/>
          <w:sz w:val="24"/>
          <w:szCs w:val="24"/>
        </w:rPr>
        <w:t xml:space="preserve"> primer, ko </w:t>
      </w:r>
      <w:proofErr w:type="spellStart"/>
      <w:r w:rsidRPr="002B549D">
        <w:rPr>
          <w:rFonts w:asciiTheme="majorHAnsi" w:eastAsia="Arial" w:hAnsiTheme="majorHAnsi" w:cstheme="majorHAnsi"/>
          <w:sz w:val="24"/>
          <w:szCs w:val="24"/>
        </w:rPr>
        <w:t>ste</w:t>
      </w:r>
      <w:proofErr w:type="spellEnd"/>
      <w:r w:rsidRPr="002B549D">
        <w:rPr>
          <w:rFonts w:asciiTheme="majorHAnsi" w:eastAsia="Arial" w:hAnsiTheme="majorHAnsi" w:cstheme="majorHAnsi"/>
          <w:sz w:val="24"/>
          <w:szCs w:val="24"/>
        </w:rPr>
        <w:t xml:space="preserve"> v </w:t>
      </w:r>
      <w:proofErr w:type="spellStart"/>
      <w:r w:rsidRPr="002B549D">
        <w:rPr>
          <w:rFonts w:asciiTheme="majorHAnsi" w:eastAsia="Arial" w:hAnsiTheme="majorHAnsi" w:cstheme="majorHAnsi"/>
          <w:sz w:val="24"/>
          <w:szCs w:val="24"/>
        </w:rPr>
        <w:t>svojem</w:t>
      </w:r>
      <w:proofErr w:type="spellEnd"/>
      <w:r w:rsidRPr="002B549D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2B549D">
        <w:rPr>
          <w:rFonts w:asciiTheme="majorHAnsi" w:eastAsia="Arial" w:hAnsiTheme="majorHAnsi" w:cstheme="majorHAnsi"/>
          <w:sz w:val="24"/>
          <w:szCs w:val="24"/>
        </w:rPr>
        <w:t>delu</w:t>
      </w:r>
      <w:proofErr w:type="spellEnd"/>
      <w:r w:rsidRPr="002B549D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2B549D">
        <w:rPr>
          <w:rFonts w:asciiTheme="majorHAnsi" w:eastAsia="Arial" w:hAnsiTheme="majorHAnsi" w:cstheme="majorHAnsi"/>
          <w:sz w:val="24"/>
          <w:szCs w:val="24"/>
        </w:rPr>
        <w:t>ali</w:t>
      </w:r>
      <w:proofErr w:type="spellEnd"/>
      <w:r w:rsidRPr="002B549D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2B549D">
        <w:rPr>
          <w:rFonts w:asciiTheme="majorHAnsi" w:eastAsia="Arial" w:hAnsiTheme="majorHAnsi" w:cstheme="majorHAnsi"/>
          <w:sz w:val="24"/>
          <w:szCs w:val="24"/>
        </w:rPr>
        <w:t>okolju</w:t>
      </w:r>
      <w:proofErr w:type="spellEnd"/>
      <w:r w:rsidRPr="002B549D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2B549D">
        <w:rPr>
          <w:rFonts w:asciiTheme="majorHAnsi" w:eastAsia="Arial" w:hAnsiTheme="majorHAnsi" w:cstheme="majorHAnsi"/>
          <w:sz w:val="24"/>
          <w:szCs w:val="24"/>
        </w:rPr>
        <w:t>uvedli</w:t>
      </w:r>
      <w:proofErr w:type="spellEnd"/>
      <w:r w:rsidRPr="002B549D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2B549D">
        <w:rPr>
          <w:rFonts w:asciiTheme="majorHAnsi" w:eastAsia="Arial" w:hAnsiTheme="majorHAnsi" w:cstheme="majorHAnsi"/>
          <w:sz w:val="24"/>
          <w:szCs w:val="24"/>
        </w:rPr>
        <w:t>nov</w:t>
      </w:r>
      <w:proofErr w:type="spellEnd"/>
      <w:r w:rsidRPr="002B549D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2B549D">
        <w:rPr>
          <w:rFonts w:asciiTheme="majorHAnsi" w:eastAsia="Arial" w:hAnsiTheme="majorHAnsi" w:cstheme="majorHAnsi"/>
          <w:sz w:val="24"/>
          <w:szCs w:val="24"/>
        </w:rPr>
        <w:t>pristop</w:t>
      </w:r>
      <w:proofErr w:type="spellEnd"/>
      <w:r w:rsidRPr="002B549D">
        <w:rPr>
          <w:rFonts w:asciiTheme="majorHAnsi" w:eastAsia="Arial" w:hAnsiTheme="majorHAnsi" w:cstheme="majorHAnsi"/>
          <w:sz w:val="24"/>
          <w:szCs w:val="24"/>
        </w:rPr>
        <w:t xml:space="preserve">, </w:t>
      </w:r>
      <w:proofErr w:type="spellStart"/>
      <w:r w:rsidRPr="002B549D">
        <w:rPr>
          <w:rFonts w:asciiTheme="majorHAnsi" w:eastAsia="Arial" w:hAnsiTheme="majorHAnsi" w:cstheme="majorHAnsi"/>
          <w:sz w:val="24"/>
          <w:szCs w:val="24"/>
        </w:rPr>
        <w:t>idejo</w:t>
      </w:r>
      <w:proofErr w:type="spellEnd"/>
      <w:r w:rsidRPr="002B549D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2B549D">
        <w:rPr>
          <w:rFonts w:asciiTheme="majorHAnsi" w:eastAsia="Arial" w:hAnsiTheme="majorHAnsi" w:cstheme="majorHAnsi"/>
          <w:sz w:val="24"/>
          <w:szCs w:val="24"/>
        </w:rPr>
        <w:t>ali</w:t>
      </w:r>
      <w:proofErr w:type="spellEnd"/>
      <w:r w:rsidRPr="002B549D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2B549D">
        <w:rPr>
          <w:rFonts w:asciiTheme="majorHAnsi" w:eastAsia="Arial" w:hAnsiTheme="majorHAnsi" w:cstheme="majorHAnsi"/>
          <w:sz w:val="24"/>
          <w:szCs w:val="24"/>
        </w:rPr>
        <w:t>izboljšavo</w:t>
      </w:r>
      <w:proofErr w:type="spellEnd"/>
      <w:r w:rsidRPr="002B549D">
        <w:rPr>
          <w:rFonts w:asciiTheme="majorHAnsi" w:eastAsia="Arial" w:hAnsiTheme="majorHAnsi" w:cstheme="majorHAnsi"/>
          <w:sz w:val="24"/>
          <w:szCs w:val="24"/>
        </w:rPr>
        <w:t xml:space="preserve">. </w:t>
      </w:r>
      <w:proofErr w:type="spellStart"/>
      <w:r w:rsidRPr="002B549D">
        <w:rPr>
          <w:rFonts w:asciiTheme="majorHAnsi" w:eastAsia="Arial" w:hAnsiTheme="majorHAnsi" w:cstheme="majorHAnsi"/>
          <w:sz w:val="24"/>
          <w:szCs w:val="24"/>
        </w:rPr>
        <w:t>Kaj</w:t>
      </w:r>
      <w:proofErr w:type="spellEnd"/>
      <w:r w:rsidRPr="002B549D">
        <w:rPr>
          <w:rFonts w:asciiTheme="majorHAnsi" w:eastAsia="Arial" w:hAnsiTheme="majorHAnsi" w:cstheme="majorHAnsi"/>
          <w:sz w:val="24"/>
          <w:szCs w:val="24"/>
        </w:rPr>
        <w:t xml:space="preserve"> vas je </w:t>
      </w:r>
      <w:proofErr w:type="spellStart"/>
      <w:r w:rsidRPr="002B549D">
        <w:rPr>
          <w:rFonts w:asciiTheme="majorHAnsi" w:eastAsia="Arial" w:hAnsiTheme="majorHAnsi" w:cstheme="majorHAnsi"/>
          <w:sz w:val="24"/>
          <w:szCs w:val="24"/>
        </w:rPr>
        <w:t>pri</w:t>
      </w:r>
      <w:proofErr w:type="spellEnd"/>
      <w:r w:rsidRPr="002B549D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2B549D">
        <w:rPr>
          <w:rFonts w:asciiTheme="majorHAnsi" w:eastAsia="Arial" w:hAnsiTheme="majorHAnsi" w:cstheme="majorHAnsi"/>
          <w:sz w:val="24"/>
          <w:szCs w:val="24"/>
        </w:rPr>
        <w:t>tem</w:t>
      </w:r>
      <w:proofErr w:type="spellEnd"/>
      <w:r w:rsidRPr="002B549D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2B549D">
        <w:rPr>
          <w:rFonts w:asciiTheme="majorHAnsi" w:eastAsia="Arial" w:hAnsiTheme="majorHAnsi" w:cstheme="majorHAnsi"/>
          <w:sz w:val="24"/>
          <w:szCs w:val="24"/>
        </w:rPr>
        <w:t>motiviralo</w:t>
      </w:r>
      <w:proofErr w:type="spellEnd"/>
      <w:r w:rsidRPr="002B549D">
        <w:rPr>
          <w:rFonts w:asciiTheme="majorHAnsi" w:eastAsia="Arial" w:hAnsiTheme="majorHAnsi" w:cstheme="majorHAnsi"/>
          <w:sz w:val="24"/>
          <w:szCs w:val="24"/>
        </w:rPr>
        <w:t xml:space="preserve"> in </w:t>
      </w:r>
      <w:proofErr w:type="spellStart"/>
      <w:r w:rsidRPr="002B549D">
        <w:rPr>
          <w:rFonts w:asciiTheme="majorHAnsi" w:eastAsia="Arial" w:hAnsiTheme="majorHAnsi" w:cstheme="majorHAnsi"/>
          <w:sz w:val="24"/>
          <w:szCs w:val="24"/>
        </w:rPr>
        <w:t>kakšen</w:t>
      </w:r>
      <w:proofErr w:type="spellEnd"/>
      <w:r w:rsidRPr="002B549D">
        <w:rPr>
          <w:rFonts w:asciiTheme="majorHAnsi" w:eastAsia="Arial" w:hAnsiTheme="majorHAnsi" w:cstheme="majorHAnsi"/>
          <w:sz w:val="24"/>
          <w:szCs w:val="24"/>
        </w:rPr>
        <w:t xml:space="preserve"> je </w:t>
      </w:r>
      <w:proofErr w:type="spellStart"/>
      <w:r w:rsidRPr="002B549D">
        <w:rPr>
          <w:rFonts w:asciiTheme="majorHAnsi" w:eastAsia="Arial" w:hAnsiTheme="majorHAnsi" w:cstheme="majorHAnsi"/>
          <w:sz w:val="24"/>
          <w:szCs w:val="24"/>
        </w:rPr>
        <w:t>bil</w:t>
      </w:r>
      <w:proofErr w:type="spellEnd"/>
      <w:r w:rsidRPr="002B549D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2B549D">
        <w:rPr>
          <w:rFonts w:asciiTheme="majorHAnsi" w:eastAsia="Arial" w:hAnsiTheme="majorHAnsi" w:cstheme="majorHAnsi"/>
          <w:sz w:val="24"/>
          <w:szCs w:val="24"/>
        </w:rPr>
        <w:t>učinek</w:t>
      </w:r>
      <w:proofErr w:type="spellEnd"/>
      <w:r w:rsidRPr="002B549D">
        <w:rPr>
          <w:rFonts w:asciiTheme="majorHAnsi" w:eastAsia="Arial" w:hAnsiTheme="majorHAnsi" w:cstheme="majorHAnsi"/>
          <w:sz w:val="24"/>
          <w:szCs w:val="24"/>
        </w:rPr>
        <w:t xml:space="preserve">? </w:t>
      </w:r>
      <w:r w:rsidRPr="00C90369">
        <w:rPr>
          <w:rFonts w:asciiTheme="majorHAnsi" w:eastAsia="Arial" w:hAnsiTheme="majorHAnsi" w:cstheme="majorHAnsi"/>
          <w:sz w:val="24"/>
          <w:szCs w:val="24"/>
        </w:rPr>
        <w:t xml:space="preserve">(max 1000 </w:t>
      </w:r>
      <w:proofErr w:type="spellStart"/>
      <w:r w:rsidRPr="00C90369">
        <w:rPr>
          <w:rFonts w:asciiTheme="majorHAnsi" w:eastAsia="Arial" w:hAnsiTheme="majorHAnsi" w:cstheme="majorHAnsi"/>
          <w:sz w:val="24"/>
          <w:szCs w:val="24"/>
        </w:rPr>
        <w:t>znakov</w:t>
      </w:r>
      <w:proofErr w:type="spellEnd"/>
      <w:r>
        <w:rPr>
          <w:rFonts w:asciiTheme="majorHAnsi" w:eastAsia="Arial" w:hAnsiTheme="majorHAnsi" w:cstheme="majorHAnsi"/>
          <w:sz w:val="24"/>
          <w:szCs w:val="24"/>
        </w:rPr>
        <w:t xml:space="preserve"> s </w:t>
      </w:r>
      <w:proofErr w:type="spellStart"/>
      <w:r>
        <w:rPr>
          <w:rFonts w:asciiTheme="majorHAnsi" w:eastAsia="Arial" w:hAnsiTheme="majorHAnsi" w:cstheme="majorHAnsi"/>
          <w:sz w:val="24"/>
          <w:szCs w:val="24"/>
        </w:rPr>
        <w:t>presledki</w:t>
      </w:r>
      <w:proofErr w:type="spellEnd"/>
      <w:r w:rsidRPr="00C90369">
        <w:rPr>
          <w:rFonts w:asciiTheme="majorHAnsi" w:eastAsia="Arial" w:hAnsiTheme="majorHAnsi" w:cstheme="majorHAnsi"/>
          <w:sz w:val="24"/>
          <w:szCs w:val="24"/>
        </w:rPr>
        <w:t>)</w:t>
      </w:r>
    </w:p>
    <w:sdt>
      <w:sdtPr>
        <w:rPr>
          <w:rFonts w:asciiTheme="majorHAnsi" w:hAnsiTheme="majorHAnsi" w:cstheme="majorHAnsi"/>
          <w:sz w:val="24"/>
          <w:szCs w:val="24"/>
        </w:rPr>
        <w:id w:val="-1532018016"/>
        <w:placeholder>
          <w:docPart w:val="DefaultPlaceholder_-1854013440"/>
        </w:placeholder>
      </w:sdtPr>
      <w:sdtEndPr/>
      <w:sdtContent>
        <w:p w14:paraId="1B4929D6" w14:textId="17707190" w:rsidR="00C90369" w:rsidRDefault="00497CBD" w:rsidP="00CF2F6F">
          <w:pPr>
            <w:rPr>
              <w:rFonts w:asciiTheme="majorHAnsi" w:hAnsiTheme="majorHAnsi" w:cstheme="majorHAnsi"/>
              <w:sz w:val="24"/>
              <w:szCs w:val="24"/>
            </w:rPr>
          </w:pPr>
          <w:r>
            <w:rPr>
              <w:rFonts w:asciiTheme="majorHAnsi" w:hAnsiTheme="majorHAnsi" w:cstheme="majorHAnsi"/>
              <w:sz w:val="24"/>
              <w:szCs w:val="24"/>
            </w:rPr>
            <w:fldChar w:fldCharType="begin">
              <w:ffData>
                <w:name w:val="Besedilo4"/>
                <w:enabled/>
                <w:calcOnExit/>
                <w:textInput>
                  <w:maxLength w:val="1000"/>
                </w:textInput>
              </w:ffData>
            </w:fldChar>
          </w:r>
          <w:bookmarkStart w:id="4" w:name="Besedilo4"/>
          <w:r>
            <w:rPr>
              <w:rFonts w:asciiTheme="majorHAnsi" w:hAnsiTheme="majorHAnsi" w:cstheme="majorHAnsi"/>
              <w:sz w:val="24"/>
              <w:szCs w:val="24"/>
            </w:rPr>
            <w:instrText xml:space="preserve"> FORMTEXT </w:instrText>
          </w:r>
          <w:r>
            <w:rPr>
              <w:rFonts w:asciiTheme="majorHAnsi" w:hAnsiTheme="majorHAnsi" w:cstheme="majorHAnsi"/>
              <w:sz w:val="24"/>
              <w:szCs w:val="24"/>
            </w:rPr>
          </w:r>
          <w:r>
            <w:rPr>
              <w:rFonts w:asciiTheme="majorHAnsi" w:hAnsiTheme="majorHAnsi" w:cstheme="majorHAnsi"/>
              <w:sz w:val="24"/>
              <w:szCs w:val="24"/>
            </w:rPr>
            <w:fldChar w:fldCharType="separate"/>
          </w:r>
          <w:r>
            <w:rPr>
              <w:rFonts w:asciiTheme="majorHAnsi" w:hAnsiTheme="majorHAnsi" w:cstheme="majorHAnsi"/>
              <w:noProof/>
              <w:sz w:val="24"/>
              <w:szCs w:val="24"/>
            </w:rPr>
            <w:t> </w:t>
          </w:r>
          <w:r>
            <w:rPr>
              <w:rFonts w:asciiTheme="majorHAnsi" w:hAnsiTheme="majorHAnsi" w:cstheme="majorHAnsi"/>
              <w:noProof/>
              <w:sz w:val="24"/>
              <w:szCs w:val="24"/>
            </w:rPr>
            <w:t> </w:t>
          </w:r>
          <w:r>
            <w:rPr>
              <w:rFonts w:asciiTheme="majorHAnsi" w:hAnsiTheme="majorHAnsi" w:cstheme="majorHAnsi"/>
              <w:noProof/>
              <w:sz w:val="24"/>
              <w:szCs w:val="24"/>
            </w:rPr>
            <w:t> </w:t>
          </w:r>
          <w:r>
            <w:rPr>
              <w:rFonts w:asciiTheme="majorHAnsi" w:hAnsiTheme="majorHAnsi" w:cstheme="majorHAnsi"/>
              <w:noProof/>
              <w:sz w:val="24"/>
              <w:szCs w:val="24"/>
            </w:rPr>
            <w:t> </w:t>
          </w:r>
          <w:r>
            <w:rPr>
              <w:rFonts w:asciiTheme="majorHAnsi" w:hAnsiTheme="majorHAnsi" w:cstheme="majorHAnsi"/>
              <w:noProof/>
              <w:sz w:val="24"/>
              <w:szCs w:val="24"/>
            </w:rPr>
            <w:t> </w:t>
          </w:r>
          <w:r>
            <w:rPr>
              <w:rFonts w:asciiTheme="majorHAnsi" w:hAnsiTheme="majorHAnsi" w:cstheme="majorHAnsi"/>
              <w:sz w:val="24"/>
              <w:szCs w:val="24"/>
            </w:rPr>
            <w:fldChar w:fldCharType="end"/>
          </w:r>
        </w:p>
        <w:bookmarkEnd w:id="4" w:displacedByCustomXml="next"/>
      </w:sdtContent>
    </w:sdt>
    <w:p w14:paraId="788C99D6" w14:textId="77777777" w:rsidR="00952D92" w:rsidRPr="00CF2F6F" w:rsidRDefault="00952D92" w:rsidP="00CF2F6F">
      <w:pPr>
        <w:rPr>
          <w:rFonts w:asciiTheme="majorHAnsi" w:hAnsiTheme="majorHAnsi" w:cstheme="majorHAnsi"/>
          <w:sz w:val="24"/>
          <w:szCs w:val="24"/>
        </w:rPr>
      </w:pPr>
    </w:p>
    <w:p w14:paraId="5751EE3F" w14:textId="65A2B9E8" w:rsidR="00962C71" w:rsidRPr="00C90369" w:rsidRDefault="00D90E8A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C90369">
        <w:rPr>
          <w:rFonts w:asciiTheme="majorHAnsi" w:eastAsia="Arial" w:hAnsiTheme="majorHAnsi" w:cstheme="majorHAnsi"/>
          <w:b/>
          <w:sz w:val="24"/>
          <w:szCs w:val="24"/>
        </w:rPr>
        <w:t>Dodatni</w:t>
      </w:r>
      <w:proofErr w:type="spellEnd"/>
      <w:r w:rsidRPr="00C90369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proofErr w:type="spellStart"/>
      <w:r w:rsidRPr="00C90369">
        <w:rPr>
          <w:rFonts w:asciiTheme="majorHAnsi" w:eastAsia="Arial" w:hAnsiTheme="majorHAnsi" w:cstheme="majorHAnsi"/>
          <w:b/>
          <w:sz w:val="24"/>
          <w:szCs w:val="24"/>
        </w:rPr>
        <w:t>kriteriji</w:t>
      </w:r>
      <w:proofErr w:type="spellEnd"/>
      <w:r w:rsidRPr="00C90369">
        <w:rPr>
          <w:rFonts w:asciiTheme="majorHAnsi" w:eastAsia="Arial" w:hAnsiTheme="majorHAnsi" w:cstheme="majorHAnsi"/>
          <w:b/>
          <w:sz w:val="24"/>
          <w:szCs w:val="24"/>
        </w:rPr>
        <w:t xml:space="preserve"> (</w:t>
      </w:r>
      <w:proofErr w:type="spellStart"/>
      <w:r w:rsidRPr="00C90369">
        <w:rPr>
          <w:rFonts w:asciiTheme="majorHAnsi" w:eastAsia="Arial" w:hAnsiTheme="majorHAnsi" w:cstheme="majorHAnsi"/>
          <w:b/>
          <w:sz w:val="24"/>
          <w:szCs w:val="24"/>
        </w:rPr>
        <w:t>označite</w:t>
      </w:r>
      <w:proofErr w:type="spellEnd"/>
      <w:r w:rsidR="00AA20DA" w:rsidRPr="00C90369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proofErr w:type="spellStart"/>
      <w:r w:rsidR="00AA20DA" w:rsidRPr="00C90369">
        <w:rPr>
          <w:rFonts w:asciiTheme="majorHAnsi" w:eastAsia="Arial" w:hAnsiTheme="majorHAnsi" w:cstheme="majorHAnsi"/>
          <w:b/>
          <w:sz w:val="24"/>
          <w:szCs w:val="24"/>
        </w:rPr>
        <w:t>ustrezno</w:t>
      </w:r>
      <w:proofErr w:type="spellEnd"/>
      <w:r w:rsidRPr="00C90369">
        <w:rPr>
          <w:rFonts w:asciiTheme="majorHAnsi" w:eastAsia="Arial" w:hAnsiTheme="majorHAnsi" w:cstheme="majorHAnsi"/>
          <w:b/>
          <w:sz w:val="24"/>
          <w:szCs w:val="24"/>
        </w:rPr>
        <w:t>;</w:t>
      </w:r>
      <w:r w:rsidR="002B2F4D" w:rsidRPr="00C90369">
        <w:rPr>
          <w:rFonts w:asciiTheme="majorHAnsi" w:eastAsia="Arial" w:hAnsiTheme="majorHAnsi" w:cstheme="majorHAnsi"/>
          <w:b/>
          <w:sz w:val="24"/>
          <w:szCs w:val="24"/>
        </w:rPr>
        <w:t xml:space="preserve"> po </w:t>
      </w:r>
      <w:proofErr w:type="spellStart"/>
      <w:r w:rsidR="002B2F4D" w:rsidRPr="00C90369">
        <w:rPr>
          <w:rFonts w:asciiTheme="majorHAnsi" w:eastAsia="Arial" w:hAnsiTheme="majorHAnsi" w:cstheme="majorHAnsi"/>
          <w:b/>
          <w:sz w:val="24"/>
          <w:szCs w:val="24"/>
        </w:rPr>
        <w:t>potrebi</w:t>
      </w:r>
      <w:proofErr w:type="spellEnd"/>
      <w:r w:rsidRPr="00C90369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proofErr w:type="spellStart"/>
      <w:r w:rsidRPr="00C90369">
        <w:rPr>
          <w:rFonts w:asciiTheme="majorHAnsi" w:eastAsia="Arial" w:hAnsiTheme="majorHAnsi" w:cstheme="majorHAnsi"/>
          <w:b/>
          <w:sz w:val="24"/>
          <w:szCs w:val="24"/>
        </w:rPr>
        <w:t>priložite</w:t>
      </w:r>
      <w:proofErr w:type="spellEnd"/>
      <w:r w:rsidRPr="00C90369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proofErr w:type="spellStart"/>
      <w:r w:rsidRPr="00C90369">
        <w:rPr>
          <w:rFonts w:asciiTheme="majorHAnsi" w:eastAsia="Arial" w:hAnsiTheme="majorHAnsi" w:cstheme="majorHAnsi"/>
          <w:b/>
          <w:sz w:val="24"/>
          <w:szCs w:val="24"/>
        </w:rPr>
        <w:t>dokazila</w:t>
      </w:r>
      <w:proofErr w:type="spellEnd"/>
      <w:r w:rsidRPr="00C90369">
        <w:rPr>
          <w:rFonts w:asciiTheme="majorHAnsi" w:eastAsia="Arial" w:hAnsiTheme="majorHAnsi" w:cstheme="majorHAnsi"/>
          <w:b/>
          <w:sz w:val="24"/>
          <w:szCs w:val="24"/>
        </w:rPr>
        <w:t>)</w:t>
      </w:r>
    </w:p>
    <w:p w14:paraId="0AC7BAFF" w14:textId="5E15CF9C" w:rsidR="0073329A" w:rsidRPr="00AD0431" w:rsidRDefault="00E220C3" w:rsidP="00AD0431">
      <w:pPr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eastAsia="Arial" w:hAnsiTheme="majorHAnsi" w:cstheme="majorHAnsi"/>
            <w:sz w:val="24"/>
            <w:szCs w:val="24"/>
          </w:rPr>
          <w:id w:val="112821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431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proofErr w:type="spellStart"/>
      <w:r w:rsidR="0073329A" w:rsidRPr="00AD0431">
        <w:rPr>
          <w:rFonts w:asciiTheme="majorHAnsi" w:eastAsia="Arial" w:hAnsiTheme="majorHAnsi" w:cstheme="majorHAnsi"/>
          <w:sz w:val="24"/>
          <w:szCs w:val="24"/>
        </w:rPr>
        <w:t>Knjižnica</w:t>
      </w:r>
      <w:proofErr w:type="spellEnd"/>
      <w:r w:rsidR="0073329A" w:rsidRPr="00AD0431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73329A" w:rsidRPr="00AD0431">
        <w:rPr>
          <w:rFonts w:asciiTheme="majorHAnsi" w:eastAsia="Arial" w:hAnsiTheme="majorHAnsi" w:cstheme="majorHAnsi"/>
          <w:sz w:val="24"/>
          <w:szCs w:val="24"/>
        </w:rPr>
        <w:t>izvaja</w:t>
      </w:r>
      <w:proofErr w:type="spellEnd"/>
      <w:r w:rsidR="0073329A" w:rsidRPr="00AD0431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C90369" w:rsidRPr="00AD0431">
        <w:rPr>
          <w:rFonts w:asciiTheme="majorHAnsi" w:eastAsia="Arial" w:hAnsiTheme="majorHAnsi" w:cstheme="majorHAnsi"/>
          <w:sz w:val="24"/>
          <w:szCs w:val="24"/>
        </w:rPr>
        <w:t>izobraževalne</w:t>
      </w:r>
      <w:proofErr w:type="spellEnd"/>
      <w:r w:rsidR="00C90369" w:rsidRPr="00AD0431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C90369" w:rsidRPr="00AD0431">
        <w:rPr>
          <w:rFonts w:asciiTheme="majorHAnsi" w:eastAsia="Arial" w:hAnsiTheme="majorHAnsi" w:cstheme="majorHAnsi"/>
          <w:sz w:val="24"/>
          <w:szCs w:val="24"/>
        </w:rPr>
        <w:t>aktivnosti</w:t>
      </w:r>
      <w:proofErr w:type="spellEnd"/>
      <w:r w:rsidR="0073329A" w:rsidRPr="00AD0431">
        <w:rPr>
          <w:rFonts w:asciiTheme="majorHAnsi" w:eastAsia="Arial" w:hAnsiTheme="majorHAnsi" w:cstheme="majorHAnsi"/>
          <w:sz w:val="24"/>
          <w:szCs w:val="24"/>
        </w:rPr>
        <w:t xml:space="preserve"> za </w:t>
      </w:r>
      <w:proofErr w:type="spellStart"/>
      <w:r w:rsidR="0073329A" w:rsidRPr="00AD0431">
        <w:rPr>
          <w:rFonts w:asciiTheme="majorHAnsi" w:eastAsia="Arial" w:hAnsiTheme="majorHAnsi" w:cstheme="majorHAnsi"/>
          <w:sz w:val="24"/>
          <w:szCs w:val="24"/>
        </w:rPr>
        <w:t>starejše</w:t>
      </w:r>
      <w:proofErr w:type="spellEnd"/>
      <w:r w:rsidR="0073329A" w:rsidRPr="00AD0431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73329A" w:rsidRPr="00AD0431">
        <w:rPr>
          <w:rFonts w:asciiTheme="majorHAnsi" w:eastAsia="Arial" w:hAnsiTheme="majorHAnsi" w:cstheme="majorHAnsi"/>
          <w:sz w:val="24"/>
          <w:szCs w:val="24"/>
        </w:rPr>
        <w:t>odrasle</w:t>
      </w:r>
      <w:proofErr w:type="spellEnd"/>
      <w:r w:rsidR="0073329A" w:rsidRPr="00AD0431">
        <w:rPr>
          <w:rFonts w:asciiTheme="majorHAnsi" w:eastAsia="Arial" w:hAnsiTheme="majorHAnsi" w:cstheme="majorHAnsi"/>
          <w:sz w:val="24"/>
          <w:szCs w:val="24"/>
        </w:rPr>
        <w:t xml:space="preserve"> (</w:t>
      </w:r>
      <w:proofErr w:type="spellStart"/>
      <w:r w:rsidR="0073329A" w:rsidRPr="00AD0431">
        <w:rPr>
          <w:rFonts w:asciiTheme="majorHAnsi" w:eastAsia="Arial" w:hAnsiTheme="majorHAnsi" w:cstheme="majorHAnsi"/>
          <w:sz w:val="24"/>
          <w:szCs w:val="24"/>
        </w:rPr>
        <w:t>kratek</w:t>
      </w:r>
      <w:proofErr w:type="spellEnd"/>
      <w:r w:rsidR="0073329A" w:rsidRPr="00AD0431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73329A" w:rsidRPr="00AD0431">
        <w:rPr>
          <w:rFonts w:asciiTheme="majorHAnsi" w:eastAsia="Arial" w:hAnsiTheme="majorHAnsi" w:cstheme="majorHAnsi"/>
          <w:sz w:val="24"/>
          <w:szCs w:val="24"/>
        </w:rPr>
        <w:t>opis</w:t>
      </w:r>
      <w:proofErr w:type="spellEnd"/>
      <w:r w:rsidR="0073329A" w:rsidRPr="00AD0431">
        <w:rPr>
          <w:rFonts w:asciiTheme="majorHAnsi" w:eastAsia="Arial" w:hAnsiTheme="majorHAnsi" w:cstheme="majorHAnsi"/>
          <w:sz w:val="24"/>
          <w:szCs w:val="24"/>
        </w:rPr>
        <w:t xml:space="preserve"> v </w:t>
      </w:r>
      <w:proofErr w:type="spellStart"/>
      <w:r w:rsidR="0073329A" w:rsidRPr="00AD0431">
        <w:rPr>
          <w:rFonts w:asciiTheme="majorHAnsi" w:eastAsia="Arial" w:hAnsiTheme="majorHAnsi" w:cstheme="majorHAnsi"/>
          <w:sz w:val="24"/>
          <w:szCs w:val="24"/>
        </w:rPr>
        <w:t>prilogi</w:t>
      </w:r>
      <w:proofErr w:type="spellEnd"/>
      <w:r w:rsidR="0073329A" w:rsidRPr="00AD0431">
        <w:rPr>
          <w:rFonts w:asciiTheme="majorHAnsi" w:eastAsia="Arial" w:hAnsiTheme="majorHAnsi" w:cstheme="majorHAnsi"/>
          <w:sz w:val="24"/>
          <w:szCs w:val="24"/>
        </w:rPr>
        <w:t>)</w:t>
      </w:r>
    </w:p>
    <w:p w14:paraId="185F9929" w14:textId="265B5383" w:rsidR="002B549D" w:rsidRPr="00AD0431" w:rsidRDefault="00E220C3" w:rsidP="00AD0431">
      <w:pPr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eastAsia="Arial" w:hAnsiTheme="majorHAnsi" w:cstheme="majorHAnsi"/>
            <w:sz w:val="24"/>
            <w:szCs w:val="24"/>
          </w:rPr>
          <w:id w:val="156196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431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proofErr w:type="spellStart"/>
      <w:r w:rsidR="002B549D" w:rsidRPr="00AD0431">
        <w:rPr>
          <w:rFonts w:asciiTheme="majorHAnsi" w:eastAsia="Arial" w:hAnsiTheme="majorHAnsi" w:cstheme="majorHAnsi"/>
          <w:sz w:val="24"/>
          <w:szCs w:val="24"/>
        </w:rPr>
        <w:t>Knjižnica</w:t>
      </w:r>
      <w:proofErr w:type="spellEnd"/>
      <w:r w:rsidR="002B549D" w:rsidRPr="00AD0431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2B549D" w:rsidRPr="00AD0431">
        <w:rPr>
          <w:rFonts w:asciiTheme="majorHAnsi" w:eastAsia="Arial" w:hAnsiTheme="majorHAnsi" w:cstheme="majorHAnsi"/>
          <w:sz w:val="24"/>
          <w:szCs w:val="24"/>
        </w:rPr>
        <w:t>nima</w:t>
      </w:r>
      <w:proofErr w:type="spellEnd"/>
      <w:r w:rsidR="002B549D" w:rsidRPr="00AD0431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2B549D" w:rsidRPr="00AD0431">
        <w:rPr>
          <w:rFonts w:asciiTheme="majorHAnsi" w:eastAsia="Arial" w:hAnsiTheme="majorHAnsi" w:cstheme="majorHAnsi"/>
          <w:sz w:val="24"/>
          <w:szCs w:val="24"/>
        </w:rPr>
        <w:t>akreditacije</w:t>
      </w:r>
      <w:proofErr w:type="spellEnd"/>
      <w:r w:rsidR="002B549D" w:rsidRPr="00AD0431">
        <w:rPr>
          <w:rFonts w:asciiTheme="majorHAnsi" w:eastAsia="Arial" w:hAnsiTheme="majorHAnsi" w:cstheme="majorHAnsi"/>
          <w:sz w:val="24"/>
          <w:szCs w:val="24"/>
        </w:rPr>
        <w:t xml:space="preserve"> Erasmus+ (</w:t>
      </w:r>
      <w:proofErr w:type="spellStart"/>
      <w:r w:rsidR="002B549D" w:rsidRPr="00AD0431">
        <w:rPr>
          <w:rFonts w:asciiTheme="majorHAnsi" w:eastAsia="Arial" w:hAnsiTheme="majorHAnsi" w:cstheme="majorHAnsi"/>
          <w:sz w:val="24"/>
          <w:szCs w:val="24"/>
        </w:rPr>
        <w:t>priložite</w:t>
      </w:r>
      <w:proofErr w:type="spellEnd"/>
      <w:r w:rsidR="002B549D" w:rsidRPr="00AD0431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2B549D" w:rsidRPr="00AD0431">
        <w:rPr>
          <w:rFonts w:asciiTheme="majorHAnsi" w:eastAsia="Arial" w:hAnsiTheme="majorHAnsi" w:cstheme="majorHAnsi"/>
          <w:sz w:val="24"/>
          <w:szCs w:val="24"/>
        </w:rPr>
        <w:t>izpolnjeno</w:t>
      </w:r>
      <w:proofErr w:type="spellEnd"/>
      <w:r w:rsidR="002B549D" w:rsidRPr="00AD0431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2B549D" w:rsidRPr="00AD0431">
        <w:rPr>
          <w:rFonts w:asciiTheme="majorHAnsi" w:eastAsia="Arial" w:hAnsiTheme="majorHAnsi" w:cstheme="majorHAnsi"/>
          <w:sz w:val="24"/>
          <w:szCs w:val="24"/>
        </w:rPr>
        <w:t>izjavo</w:t>
      </w:r>
      <w:proofErr w:type="spellEnd"/>
      <w:r w:rsidR="002B549D" w:rsidRPr="00AD0431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2B549D" w:rsidRPr="00AD0431">
        <w:rPr>
          <w:rFonts w:asciiTheme="majorHAnsi" w:eastAsia="Arial" w:hAnsiTheme="majorHAnsi" w:cstheme="majorHAnsi"/>
          <w:sz w:val="24"/>
          <w:szCs w:val="24"/>
        </w:rPr>
        <w:t>knjižnice</w:t>
      </w:r>
      <w:proofErr w:type="spellEnd"/>
      <w:r w:rsidR="002B549D" w:rsidRPr="00AD0431">
        <w:rPr>
          <w:rFonts w:asciiTheme="majorHAnsi" w:eastAsia="Arial" w:hAnsiTheme="majorHAnsi" w:cstheme="majorHAnsi"/>
          <w:sz w:val="24"/>
          <w:szCs w:val="24"/>
        </w:rPr>
        <w:t>)</w:t>
      </w:r>
    </w:p>
    <w:p w14:paraId="49D26475" w14:textId="7075EB77" w:rsidR="00CF2F6F" w:rsidRPr="00AD0431" w:rsidRDefault="00E220C3" w:rsidP="00AD0431">
      <w:pPr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eastAsia="Arial" w:hAnsiTheme="majorHAnsi" w:cstheme="majorHAnsi"/>
            <w:sz w:val="24"/>
            <w:szCs w:val="24"/>
          </w:rPr>
          <w:id w:val="18533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431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CF2F6F" w:rsidRPr="00AD0431">
        <w:rPr>
          <w:rFonts w:asciiTheme="majorHAnsi" w:eastAsia="Arial" w:hAnsiTheme="majorHAnsi" w:cstheme="majorHAnsi"/>
          <w:sz w:val="24"/>
          <w:szCs w:val="24"/>
        </w:rPr>
        <w:t xml:space="preserve">Sem </w:t>
      </w:r>
      <w:proofErr w:type="spellStart"/>
      <w:r w:rsidR="00CF2F6F" w:rsidRPr="00AD0431">
        <w:rPr>
          <w:rFonts w:asciiTheme="majorHAnsi" w:eastAsia="Arial" w:hAnsiTheme="majorHAnsi" w:cstheme="majorHAnsi"/>
          <w:sz w:val="24"/>
          <w:szCs w:val="24"/>
        </w:rPr>
        <w:t>udeleženec</w:t>
      </w:r>
      <w:proofErr w:type="spellEnd"/>
      <w:r w:rsidR="00CF2F6F" w:rsidRPr="00AD0431">
        <w:rPr>
          <w:rFonts w:asciiTheme="majorHAnsi" w:eastAsia="Arial" w:hAnsiTheme="majorHAnsi" w:cstheme="majorHAnsi"/>
          <w:sz w:val="24"/>
          <w:szCs w:val="24"/>
        </w:rPr>
        <w:t xml:space="preserve"> z </w:t>
      </w:r>
      <w:proofErr w:type="spellStart"/>
      <w:r w:rsidR="00CF2F6F" w:rsidRPr="00AD0431">
        <w:rPr>
          <w:rFonts w:asciiTheme="majorHAnsi" w:eastAsia="Arial" w:hAnsiTheme="majorHAnsi" w:cstheme="majorHAnsi"/>
          <w:sz w:val="24"/>
          <w:szCs w:val="24"/>
        </w:rPr>
        <w:t>manj</w:t>
      </w:r>
      <w:proofErr w:type="spellEnd"/>
      <w:r w:rsidR="00CF2F6F" w:rsidRPr="00AD0431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CF2F6F" w:rsidRPr="00AD0431">
        <w:rPr>
          <w:rFonts w:asciiTheme="majorHAnsi" w:eastAsia="Arial" w:hAnsiTheme="majorHAnsi" w:cstheme="majorHAnsi"/>
          <w:sz w:val="24"/>
          <w:szCs w:val="24"/>
        </w:rPr>
        <w:t>priložnostmi</w:t>
      </w:r>
      <w:proofErr w:type="spellEnd"/>
      <w:r w:rsidR="00CF2F6F" w:rsidRPr="00AD0431">
        <w:rPr>
          <w:rFonts w:asciiTheme="majorHAnsi" w:eastAsia="Arial" w:hAnsiTheme="majorHAnsi" w:cstheme="majorHAnsi"/>
          <w:sz w:val="24"/>
          <w:szCs w:val="24"/>
        </w:rPr>
        <w:t xml:space="preserve"> (</w:t>
      </w:r>
      <w:proofErr w:type="spellStart"/>
      <w:r w:rsidR="00CF2F6F" w:rsidRPr="00AD0431">
        <w:rPr>
          <w:rFonts w:asciiTheme="majorHAnsi" w:eastAsia="Arial" w:hAnsiTheme="majorHAnsi" w:cstheme="majorHAnsi"/>
          <w:sz w:val="24"/>
          <w:szCs w:val="24"/>
        </w:rPr>
        <w:t>priložite</w:t>
      </w:r>
      <w:proofErr w:type="spellEnd"/>
      <w:r w:rsidR="00CF2F6F" w:rsidRPr="00AD0431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CF2F6F" w:rsidRPr="00AD0431">
        <w:rPr>
          <w:rFonts w:asciiTheme="majorHAnsi" w:eastAsia="Arial" w:hAnsiTheme="majorHAnsi" w:cstheme="majorHAnsi"/>
          <w:sz w:val="24"/>
          <w:szCs w:val="24"/>
        </w:rPr>
        <w:t>izpolnjeno</w:t>
      </w:r>
      <w:proofErr w:type="spellEnd"/>
      <w:r w:rsidR="00CF2F6F" w:rsidRPr="00AD0431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CF2F6F" w:rsidRPr="00AD0431">
        <w:rPr>
          <w:rFonts w:asciiTheme="majorHAnsi" w:eastAsia="Arial" w:hAnsiTheme="majorHAnsi" w:cstheme="majorHAnsi"/>
          <w:sz w:val="24"/>
          <w:szCs w:val="24"/>
        </w:rPr>
        <w:t>izjavo</w:t>
      </w:r>
      <w:proofErr w:type="spellEnd"/>
      <w:r w:rsidR="00CF2F6F" w:rsidRPr="00AD0431">
        <w:rPr>
          <w:rFonts w:asciiTheme="majorHAnsi" w:eastAsia="Arial" w:hAnsiTheme="majorHAnsi" w:cstheme="majorHAnsi"/>
          <w:sz w:val="24"/>
          <w:szCs w:val="24"/>
        </w:rPr>
        <w:t>)</w:t>
      </w:r>
    </w:p>
    <w:p w14:paraId="4DBE2ABE" w14:textId="3EBC0C49" w:rsidR="00CF2F6F" w:rsidRPr="00AD0431" w:rsidRDefault="00E220C3" w:rsidP="00AD0431">
      <w:pPr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eastAsia="Arial" w:hAnsiTheme="majorHAnsi" w:cstheme="majorHAnsi"/>
            <w:sz w:val="24"/>
            <w:szCs w:val="24"/>
          </w:rPr>
          <w:id w:val="504565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431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CF2F6F" w:rsidRPr="00AD0431">
        <w:rPr>
          <w:rFonts w:asciiTheme="majorHAnsi" w:eastAsia="Arial" w:hAnsiTheme="majorHAnsi" w:cstheme="majorHAnsi"/>
          <w:sz w:val="24"/>
          <w:szCs w:val="24"/>
        </w:rPr>
        <w:t xml:space="preserve">Sem </w:t>
      </w:r>
      <w:proofErr w:type="spellStart"/>
      <w:r w:rsidR="00CF2F6F" w:rsidRPr="00AD0431">
        <w:rPr>
          <w:rFonts w:asciiTheme="majorHAnsi" w:eastAsia="Arial" w:hAnsiTheme="majorHAnsi" w:cstheme="majorHAnsi"/>
          <w:sz w:val="24"/>
          <w:szCs w:val="24"/>
        </w:rPr>
        <w:t>koordinator</w:t>
      </w:r>
      <w:proofErr w:type="spellEnd"/>
      <w:r w:rsidR="00CF2F6F" w:rsidRPr="00AD0431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CF2F6F" w:rsidRPr="00AD0431">
        <w:rPr>
          <w:rFonts w:asciiTheme="majorHAnsi" w:eastAsia="Arial" w:hAnsiTheme="majorHAnsi" w:cstheme="majorHAnsi"/>
          <w:sz w:val="24"/>
          <w:szCs w:val="24"/>
        </w:rPr>
        <w:t>posebnih</w:t>
      </w:r>
      <w:proofErr w:type="spellEnd"/>
      <w:r w:rsidR="00CF2F6F" w:rsidRPr="00AD0431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CF2F6F" w:rsidRPr="00AD0431">
        <w:rPr>
          <w:rFonts w:asciiTheme="majorHAnsi" w:eastAsia="Arial" w:hAnsiTheme="majorHAnsi" w:cstheme="majorHAnsi"/>
          <w:sz w:val="24"/>
          <w:szCs w:val="24"/>
        </w:rPr>
        <w:t>nalog</w:t>
      </w:r>
      <w:proofErr w:type="spellEnd"/>
      <w:r w:rsidR="00CF2F6F" w:rsidRPr="00AD0431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CF2F6F" w:rsidRPr="00AD0431">
        <w:rPr>
          <w:rFonts w:asciiTheme="majorHAnsi" w:eastAsia="Arial" w:hAnsiTheme="majorHAnsi" w:cstheme="majorHAnsi"/>
          <w:sz w:val="24"/>
          <w:szCs w:val="24"/>
        </w:rPr>
        <w:t>osrednjih</w:t>
      </w:r>
      <w:proofErr w:type="spellEnd"/>
      <w:r w:rsidR="00CF2F6F" w:rsidRPr="00AD0431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CF2F6F" w:rsidRPr="00AD0431">
        <w:rPr>
          <w:rFonts w:asciiTheme="majorHAnsi" w:eastAsia="Arial" w:hAnsiTheme="majorHAnsi" w:cstheme="majorHAnsi"/>
          <w:sz w:val="24"/>
          <w:szCs w:val="24"/>
        </w:rPr>
        <w:t>območnih</w:t>
      </w:r>
      <w:proofErr w:type="spellEnd"/>
      <w:r w:rsidR="00CF2F6F" w:rsidRPr="00AD0431">
        <w:rPr>
          <w:rFonts w:asciiTheme="majorHAnsi" w:eastAsia="Arial" w:hAnsiTheme="majorHAnsi" w:cstheme="majorHAnsi"/>
          <w:sz w:val="24"/>
          <w:szCs w:val="24"/>
        </w:rPr>
        <w:t xml:space="preserve"> knjižnic (</w:t>
      </w:r>
      <w:proofErr w:type="spellStart"/>
      <w:r w:rsidR="00CF2F6F" w:rsidRPr="00AD0431">
        <w:rPr>
          <w:rFonts w:asciiTheme="majorHAnsi" w:eastAsia="Arial" w:hAnsiTheme="majorHAnsi" w:cstheme="majorHAnsi"/>
          <w:sz w:val="24"/>
          <w:szCs w:val="24"/>
        </w:rPr>
        <w:t>velja</w:t>
      </w:r>
      <w:proofErr w:type="spellEnd"/>
      <w:r w:rsidR="00CF2F6F" w:rsidRPr="00AD0431">
        <w:rPr>
          <w:rFonts w:asciiTheme="majorHAnsi" w:eastAsia="Arial" w:hAnsiTheme="majorHAnsi" w:cstheme="majorHAnsi"/>
          <w:sz w:val="24"/>
          <w:szCs w:val="24"/>
        </w:rPr>
        <w:t xml:space="preserve"> za </w:t>
      </w:r>
      <w:proofErr w:type="spellStart"/>
      <w:r w:rsidR="00CF2F6F" w:rsidRPr="00AD0431">
        <w:rPr>
          <w:rFonts w:asciiTheme="majorHAnsi" w:eastAsia="Arial" w:hAnsiTheme="majorHAnsi" w:cstheme="majorHAnsi"/>
          <w:sz w:val="24"/>
          <w:szCs w:val="24"/>
        </w:rPr>
        <w:t>mobilnost</w:t>
      </w:r>
      <w:proofErr w:type="spellEnd"/>
      <w:r w:rsidR="00CF2F6F" w:rsidRPr="00AD0431">
        <w:rPr>
          <w:rFonts w:asciiTheme="majorHAnsi" w:eastAsia="Arial" w:hAnsiTheme="majorHAnsi" w:cstheme="majorHAnsi"/>
          <w:sz w:val="24"/>
          <w:szCs w:val="24"/>
        </w:rPr>
        <w:t xml:space="preserve"> 1)</w:t>
      </w:r>
    </w:p>
    <w:p w14:paraId="367C7DB9" w14:textId="61A49DC0" w:rsidR="00C90369" w:rsidRPr="00AD0431" w:rsidRDefault="00E220C3" w:rsidP="00AD0431">
      <w:pPr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eastAsia="Arial" w:hAnsiTheme="majorHAnsi" w:cstheme="majorHAnsi"/>
            <w:sz w:val="24"/>
            <w:szCs w:val="24"/>
          </w:rPr>
          <w:id w:val="1244539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431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proofErr w:type="spellStart"/>
      <w:r w:rsidR="00C90369" w:rsidRPr="00AD0431">
        <w:rPr>
          <w:rFonts w:asciiTheme="majorHAnsi" w:eastAsia="Arial" w:hAnsiTheme="majorHAnsi" w:cstheme="majorHAnsi"/>
          <w:sz w:val="24"/>
          <w:szCs w:val="24"/>
        </w:rPr>
        <w:t>Knjižnica</w:t>
      </w:r>
      <w:proofErr w:type="spellEnd"/>
      <w:r w:rsidR="00C90369" w:rsidRPr="00AD0431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C90369" w:rsidRPr="00AD0431">
        <w:rPr>
          <w:rFonts w:asciiTheme="majorHAnsi" w:eastAsia="Arial" w:hAnsiTheme="majorHAnsi" w:cstheme="majorHAnsi"/>
          <w:sz w:val="24"/>
          <w:szCs w:val="24"/>
        </w:rPr>
        <w:t>pripravlja</w:t>
      </w:r>
      <w:proofErr w:type="spellEnd"/>
      <w:r w:rsidR="00C90369" w:rsidRPr="00AD0431">
        <w:rPr>
          <w:rFonts w:asciiTheme="majorHAnsi" w:eastAsia="Arial" w:hAnsiTheme="majorHAnsi" w:cstheme="majorHAnsi"/>
          <w:sz w:val="24"/>
          <w:szCs w:val="24"/>
        </w:rPr>
        <w:t xml:space="preserve"> in </w:t>
      </w:r>
      <w:proofErr w:type="spellStart"/>
      <w:r w:rsidR="00C90369" w:rsidRPr="00AD0431">
        <w:rPr>
          <w:rFonts w:asciiTheme="majorHAnsi" w:eastAsia="Arial" w:hAnsiTheme="majorHAnsi" w:cstheme="majorHAnsi"/>
          <w:sz w:val="24"/>
          <w:szCs w:val="24"/>
        </w:rPr>
        <w:t>objavlja</w:t>
      </w:r>
      <w:proofErr w:type="spellEnd"/>
      <w:r w:rsidR="00C90369" w:rsidRPr="00AD0431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C90369" w:rsidRPr="00AD0431">
        <w:rPr>
          <w:rFonts w:asciiTheme="majorHAnsi" w:eastAsia="Arial" w:hAnsiTheme="majorHAnsi" w:cstheme="majorHAnsi"/>
          <w:sz w:val="24"/>
          <w:szCs w:val="24"/>
        </w:rPr>
        <w:t>vsebine</w:t>
      </w:r>
      <w:proofErr w:type="spellEnd"/>
      <w:r w:rsidR="00C90369" w:rsidRPr="00AD0431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C90369" w:rsidRPr="00AD0431">
        <w:rPr>
          <w:rFonts w:asciiTheme="majorHAnsi" w:eastAsia="Arial" w:hAnsiTheme="majorHAnsi" w:cstheme="majorHAnsi"/>
          <w:sz w:val="24"/>
          <w:szCs w:val="24"/>
        </w:rPr>
        <w:t>na</w:t>
      </w:r>
      <w:proofErr w:type="spellEnd"/>
      <w:r w:rsidR="00C90369" w:rsidRPr="00AD0431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C90369" w:rsidRPr="00AD0431">
        <w:rPr>
          <w:rFonts w:asciiTheme="majorHAnsi" w:eastAsia="Arial" w:hAnsiTheme="majorHAnsi" w:cstheme="majorHAnsi"/>
          <w:sz w:val="24"/>
          <w:szCs w:val="24"/>
        </w:rPr>
        <w:t>portalu</w:t>
      </w:r>
      <w:proofErr w:type="spellEnd"/>
      <w:r w:rsidR="00C90369" w:rsidRPr="00AD0431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C90369" w:rsidRPr="00AD0431">
        <w:rPr>
          <w:rFonts w:asciiTheme="majorHAnsi" w:eastAsia="Arial" w:hAnsiTheme="majorHAnsi" w:cstheme="majorHAnsi"/>
          <w:sz w:val="24"/>
          <w:szCs w:val="24"/>
        </w:rPr>
        <w:t>Kamra</w:t>
      </w:r>
      <w:proofErr w:type="spellEnd"/>
      <w:r w:rsidR="00C90369" w:rsidRPr="00AD0431">
        <w:rPr>
          <w:rFonts w:asciiTheme="majorHAnsi" w:eastAsia="Arial" w:hAnsiTheme="majorHAnsi" w:cstheme="majorHAnsi"/>
          <w:sz w:val="24"/>
          <w:szCs w:val="24"/>
        </w:rPr>
        <w:t xml:space="preserve"> (</w:t>
      </w:r>
      <w:proofErr w:type="spellStart"/>
      <w:r w:rsidR="002B549D" w:rsidRPr="00AD0431">
        <w:rPr>
          <w:rFonts w:asciiTheme="majorHAnsi" w:eastAsia="Arial" w:hAnsiTheme="majorHAnsi" w:cstheme="majorHAnsi"/>
          <w:sz w:val="24"/>
          <w:szCs w:val="24"/>
        </w:rPr>
        <w:t>velja</w:t>
      </w:r>
      <w:proofErr w:type="spellEnd"/>
      <w:r w:rsidR="002B549D" w:rsidRPr="00AD0431">
        <w:rPr>
          <w:rFonts w:asciiTheme="majorHAnsi" w:eastAsia="Arial" w:hAnsiTheme="majorHAnsi" w:cstheme="majorHAnsi"/>
          <w:sz w:val="24"/>
          <w:szCs w:val="24"/>
        </w:rPr>
        <w:t xml:space="preserve"> za </w:t>
      </w:r>
      <w:proofErr w:type="spellStart"/>
      <w:r w:rsidR="002B549D" w:rsidRPr="00AD0431">
        <w:rPr>
          <w:rFonts w:asciiTheme="majorHAnsi" w:eastAsia="Arial" w:hAnsiTheme="majorHAnsi" w:cstheme="majorHAnsi"/>
          <w:sz w:val="24"/>
          <w:szCs w:val="24"/>
        </w:rPr>
        <w:t>mobilnost</w:t>
      </w:r>
      <w:proofErr w:type="spellEnd"/>
      <w:r w:rsidR="002B549D" w:rsidRPr="00AD0431">
        <w:rPr>
          <w:rFonts w:asciiTheme="majorHAnsi" w:eastAsia="Arial" w:hAnsiTheme="majorHAnsi" w:cstheme="majorHAnsi"/>
          <w:sz w:val="24"/>
          <w:szCs w:val="24"/>
        </w:rPr>
        <w:t xml:space="preserve"> 2</w:t>
      </w:r>
      <w:r w:rsidR="00C90369" w:rsidRPr="00AD0431">
        <w:rPr>
          <w:rFonts w:asciiTheme="majorHAnsi" w:eastAsia="Arial" w:hAnsiTheme="majorHAnsi" w:cstheme="majorHAnsi"/>
          <w:sz w:val="24"/>
          <w:szCs w:val="24"/>
        </w:rPr>
        <w:t>)</w:t>
      </w:r>
    </w:p>
    <w:p w14:paraId="0C675FB2" w14:textId="77777777" w:rsidR="00952D92" w:rsidRDefault="00952D92">
      <w:pPr>
        <w:rPr>
          <w:rFonts w:asciiTheme="majorHAnsi" w:eastAsia="Arial" w:hAnsiTheme="majorHAnsi" w:cstheme="majorHAnsi"/>
          <w:b/>
          <w:sz w:val="24"/>
          <w:szCs w:val="24"/>
        </w:rPr>
      </w:pPr>
    </w:p>
    <w:p w14:paraId="20ACF518" w14:textId="77777777" w:rsidR="005900A5" w:rsidRDefault="005900A5">
      <w:pPr>
        <w:rPr>
          <w:rFonts w:asciiTheme="majorHAnsi" w:eastAsia="Arial" w:hAnsiTheme="majorHAnsi" w:cstheme="majorHAnsi"/>
          <w:b/>
          <w:sz w:val="24"/>
          <w:szCs w:val="24"/>
        </w:rPr>
      </w:pPr>
      <w:r>
        <w:rPr>
          <w:rFonts w:asciiTheme="majorHAnsi" w:eastAsia="Arial" w:hAnsiTheme="majorHAnsi" w:cstheme="majorHAnsi"/>
          <w:b/>
          <w:sz w:val="24"/>
          <w:szCs w:val="24"/>
        </w:rPr>
        <w:br w:type="page"/>
      </w:r>
    </w:p>
    <w:p w14:paraId="10329934" w14:textId="416D7EF9" w:rsidR="00962C71" w:rsidRPr="00C90369" w:rsidRDefault="00D90E8A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C90369">
        <w:rPr>
          <w:rFonts w:asciiTheme="majorHAnsi" w:eastAsia="Arial" w:hAnsiTheme="majorHAnsi" w:cstheme="majorHAnsi"/>
          <w:b/>
          <w:sz w:val="24"/>
          <w:szCs w:val="24"/>
        </w:rPr>
        <w:lastRenderedPageBreak/>
        <w:t>Izjava</w:t>
      </w:r>
      <w:proofErr w:type="spellEnd"/>
      <w:r w:rsidRPr="00C90369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proofErr w:type="spellStart"/>
      <w:r w:rsidRPr="00C90369">
        <w:rPr>
          <w:rFonts w:asciiTheme="majorHAnsi" w:eastAsia="Arial" w:hAnsiTheme="majorHAnsi" w:cstheme="majorHAnsi"/>
          <w:b/>
          <w:sz w:val="24"/>
          <w:szCs w:val="24"/>
        </w:rPr>
        <w:t>udeleženca</w:t>
      </w:r>
      <w:proofErr w:type="spellEnd"/>
    </w:p>
    <w:p w14:paraId="002C1911" w14:textId="163AD6E2" w:rsidR="00962C71" w:rsidRPr="00C90369" w:rsidRDefault="00D90E8A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C90369">
        <w:rPr>
          <w:rFonts w:asciiTheme="majorHAnsi" w:eastAsia="Arial" w:hAnsiTheme="majorHAnsi" w:cstheme="majorHAnsi"/>
          <w:sz w:val="24"/>
          <w:szCs w:val="24"/>
        </w:rPr>
        <w:t>Izjavljam</w:t>
      </w:r>
      <w:proofErr w:type="spellEnd"/>
      <w:r w:rsidRPr="00C90369">
        <w:rPr>
          <w:rFonts w:asciiTheme="majorHAnsi" w:eastAsia="Arial" w:hAnsiTheme="majorHAnsi" w:cstheme="majorHAnsi"/>
          <w:sz w:val="24"/>
          <w:szCs w:val="24"/>
        </w:rPr>
        <w:t xml:space="preserve">, da so </w:t>
      </w:r>
      <w:proofErr w:type="spellStart"/>
      <w:r w:rsidRPr="00C90369">
        <w:rPr>
          <w:rFonts w:asciiTheme="majorHAnsi" w:eastAsia="Arial" w:hAnsiTheme="majorHAnsi" w:cstheme="majorHAnsi"/>
          <w:sz w:val="24"/>
          <w:szCs w:val="24"/>
        </w:rPr>
        <w:t>navedeni</w:t>
      </w:r>
      <w:proofErr w:type="spellEnd"/>
      <w:r w:rsidRPr="00C90369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C90369">
        <w:rPr>
          <w:rFonts w:asciiTheme="majorHAnsi" w:eastAsia="Arial" w:hAnsiTheme="majorHAnsi" w:cstheme="majorHAnsi"/>
          <w:sz w:val="24"/>
          <w:szCs w:val="24"/>
        </w:rPr>
        <w:t>podatki</w:t>
      </w:r>
      <w:proofErr w:type="spellEnd"/>
      <w:r w:rsidRPr="00C90369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C90369">
        <w:rPr>
          <w:rFonts w:asciiTheme="majorHAnsi" w:eastAsia="Arial" w:hAnsiTheme="majorHAnsi" w:cstheme="majorHAnsi"/>
          <w:sz w:val="24"/>
          <w:szCs w:val="24"/>
        </w:rPr>
        <w:t>resnični</w:t>
      </w:r>
      <w:proofErr w:type="spellEnd"/>
      <w:r w:rsidRPr="00C90369">
        <w:rPr>
          <w:rFonts w:asciiTheme="majorHAnsi" w:eastAsia="Arial" w:hAnsiTheme="majorHAnsi" w:cstheme="majorHAnsi"/>
          <w:sz w:val="24"/>
          <w:szCs w:val="24"/>
        </w:rPr>
        <w:t xml:space="preserve"> in da </w:t>
      </w:r>
      <w:proofErr w:type="spellStart"/>
      <w:r w:rsidRPr="00C90369">
        <w:rPr>
          <w:rFonts w:asciiTheme="majorHAnsi" w:eastAsia="Arial" w:hAnsiTheme="majorHAnsi" w:cstheme="majorHAnsi"/>
          <w:sz w:val="24"/>
          <w:szCs w:val="24"/>
        </w:rPr>
        <w:t>sem</w:t>
      </w:r>
      <w:proofErr w:type="spellEnd"/>
      <w:r w:rsidRPr="00C90369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C90369">
        <w:rPr>
          <w:rFonts w:asciiTheme="majorHAnsi" w:eastAsia="Arial" w:hAnsiTheme="majorHAnsi" w:cstheme="majorHAnsi"/>
          <w:sz w:val="24"/>
          <w:szCs w:val="24"/>
        </w:rPr>
        <w:t>seznanjen_a</w:t>
      </w:r>
      <w:proofErr w:type="spellEnd"/>
      <w:r w:rsidRPr="00C90369">
        <w:rPr>
          <w:rFonts w:asciiTheme="majorHAnsi" w:eastAsia="Arial" w:hAnsiTheme="majorHAnsi" w:cstheme="majorHAnsi"/>
          <w:sz w:val="24"/>
          <w:szCs w:val="24"/>
        </w:rPr>
        <w:t xml:space="preserve"> z </w:t>
      </w:r>
      <w:proofErr w:type="spellStart"/>
      <w:r w:rsidRPr="00C90369">
        <w:rPr>
          <w:rFonts w:asciiTheme="majorHAnsi" w:eastAsia="Arial" w:hAnsiTheme="majorHAnsi" w:cstheme="majorHAnsi"/>
          <w:sz w:val="24"/>
          <w:szCs w:val="24"/>
        </w:rPr>
        <w:t>obveznostmi</w:t>
      </w:r>
      <w:proofErr w:type="spellEnd"/>
      <w:r w:rsidRPr="00C90369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C90369">
        <w:rPr>
          <w:rFonts w:asciiTheme="majorHAnsi" w:eastAsia="Arial" w:hAnsiTheme="majorHAnsi" w:cstheme="majorHAnsi"/>
          <w:sz w:val="24"/>
          <w:szCs w:val="24"/>
        </w:rPr>
        <w:t>udeležbe</w:t>
      </w:r>
      <w:proofErr w:type="spellEnd"/>
      <w:r w:rsidRPr="00C90369">
        <w:rPr>
          <w:rFonts w:asciiTheme="majorHAnsi" w:eastAsia="Arial" w:hAnsiTheme="majorHAnsi" w:cstheme="majorHAnsi"/>
          <w:sz w:val="24"/>
          <w:szCs w:val="24"/>
        </w:rPr>
        <w:t xml:space="preserve">, </w:t>
      </w:r>
      <w:proofErr w:type="spellStart"/>
      <w:r w:rsidRPr="00C90369">
        <w:rPr>
          <w:rFonts w:asciiTheme="majorHAnsi" w:eastAsia="Arial" w:hAnsiTheme="majorHAnsi" w:cstheme="majorHAnsi"/>
          <w:sz w:val="24"/>
          <w:szCs w:val="24"/>
        </w:rPr>
        <w:t>poročanja</w:t>
      </w:r>
      <w:proofErr w:type="spellEnd"/>
      <w:r w:rsidRPr="00C90369">
        <w:rPr>
          <w:rFonts w:asciiTheme="majorHAnsi" w:eastAsia="Arial" w:hAnsiTheme="majorHAnsi" w:cstheme="majorHAnsi"/>
          <w:sz w:val="24"/>
          <w:szCs w:val="24"/>
        </w:rPr>
        <w:t xml:space="preserve"> in </w:t>
      </w:r>
      <w:proofErr w:type="spellStart"/>
      <w:r w:rsidRPr="00C90369">
        <w:rPr>
          <w:rFonts w:asciiTheme="majorHAnsi" w:eastAsia="Arial" w:hAnsiTheme="majorHAnsi" w:cstheme="majorHAnsi"/>
          <w:sz w:val="24"/>
          <w:szCs w:val="24"/>
        </w:rPr>
        <w:t>diseminacije</w:t>
      </w:r>
      <w:proofErr w:type="spellEnd"/>
      <w:r w:rsidRPr="00C90369">
        <w:rPr>
          <w:rFonts w:asciiTheme="majorHAnsi" w:eastAsia="Arial" w:hAnsiTheme="majorHAnsi" w:cstheme="majorHAnsi"/>
          <w:sz w:val="24"/>
          <w:szCs w:val="24"/>
        </w:rPr>
        <w:t xml:space="preserve"> v </w:t>
      </w:r>
      <w:proofErr w:type="spellStart"/>
      <w:r w:rsidRPr="00C90369">
        <w:rPr>
          <w:rFonts w:asciiTheme="majorHAnsi" w:eastAsia="Arial" w:hAnsiTheme="majorHAnsi" w:cstheme="majorHAnsi"/>
          <w:sz w:val="24"/>
          <w:szCs w:val="24"/>
        </w:rPr>
        <w:t>okviru</w:t>
      </w:r>
      <w:proofErr w:type="spellEnd"/>
      <w:r w:rsidRPr="00C90369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C90369">
        <w:rPr>
          <w:rFonts w:asciiTheme="majorHAnsi" w:eastAsia="Arial" w:hAnsiTheme="majorHAnsi" w:cstheme="majorHAnsi"/>
          <w:sz w:val="24"/>
          <w:szCs w:val="24"/>
        </w:rPr>
        <w:t>projekta</w:t>
      </w:r>
      <w:proofErr w:type="spellEnd"/>
      <w:r w:rsidRPr="00C90369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0562E7" w:rsidRPr="00C90369">
        <w:rPr>
          <w:rFonts w:asciiTheme="majorHAnsi" w:eastAsia="Arial" w:hAnsiTheme="majorHAnsi" w:cstheme="majorHAnsi"/>
          <w:sz w:val="24"/>
          <w:szCs w:val="24"/>
        </w:rPr>
        <w:t>Knjižnice</w:t>
      </w:r>
      <w:proofErr w:type="spellEnd"/>
      <w:r w:rsidR="000562E7" w:rsidRPr="00C90369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0562E7" w:rsidRPr="00C90369">
        <w:rPr>
          <w:rFonts w:asciiTheme="majorHAnsi" w:eastAsia="Arial" w:hAnsiTheme="majorHAnsi" w:cstheme="majorHAnsi"/>
          <w:sz w:val="24"/>
          <w:szCs w:val="24"/>
        </w:rPr>
        <w:t>gradijo</w:t>
      </w:r>
      <w:proofErr w:type="spellEnd"/>
      <w:r w:rsidR="000562E7" w:rsidRPr="00C90369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0562E7" w:rsidRPr="00C90369">
        <w:rPr>
          <w:rFonts w:asciiTheme="majorHAnsi" w:eastAsia="Arial" w:hAnsiTheme="majorHAnsi" w:cstheme="majorHAnsi"/>
          <w:sz w:val="24"/>
          <w:szCs w:val="24"/>
        </w:rPr>
        <w:t>skupnost</w:t>
      </w:r>
      <w:proofErr w:type="spellEnd"/>
      <w:r w:rsidR="000562E7" w:rsidRPr="00C90369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0562E7" w:rsidRPr="00C90369">
        <w:rPr>
          <w:rFonts w:asciiTheme="majorHAnsi" w:eastAsia="Arial" w:hAnsiTheme="majorHAnsi" w:cstheme="majorHAnsi"/>
          <w:sz w:val="24"/>
          <w:szCs w:val="24"/>
        </w:rPr>
        <w:t>znanja</w:t>
      </w:r>
      <w:proofErr w:type="spellEnd"/>
      <w:r w:rsidRPr="00C90369">
        <w:rPr>
          <w:rFonts w:asciiTheme="majorHAnsi" w:eastAsia="Arial" w:hAnsiTheme="majorHAnsi" w:cstheme="majorHAnsi"/>
          <w:sz w:val="24"/>
          <w:szCs w:val="24"/>
        </w:rPr>
        <w:t>.</w:t>
      </w:r>
    </w:p>
    <w:p w14:paraId="6EEAF8D2" w14:textId="77777777" w:rsidR="002B2F4D" w:rsidRPr="00C90369" w:rsidRDefault="002B2F4D" w:rsidP="002B2F4D">
      <w:pPr>
        <w:rPr>
          <w:rFonts w:asciiTheme="majorHAnsi" w:eastAsia="Arial" w:hAnsiTheme="majorHAnsi" w:cstheme="majorHAnsi"/>
          <w:b/>
          <w:sz w:val="24"/>
          <w:szCs w:val="24"/>
        </w:rPr>
      </w:pPr>
    </w:p>
    <w:p w14:paraId="475882A1" w14:textId="30977299" w:rsidR="002B2F4D" w:rsidRPr="00C90369" w:rsidRDefault="002B2F4D" w:rsidP="002B2F4D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C90369">
        <w:rPr>
          <w:rFonts w:asciiTheme="majorHAnsi" w:eastAsia="Arial" w:hAnsiTheme="majorHAnsi" w:cstheme="majorHAnsi"/>
          <w:b/>
          <w:sz w:val="24"/>
          <w:szCs w:val="24"/>
        </w:rPr>
        <w:t>Varstvo</w:t>
      </w:r>
      <w:proofErr w:type="spellEnd"/>
      <w:r w:rsidRPr="00C90369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proofErr w:type="spellStart"/>
      <w:r w:rsidRPr="00C90369">
        <w:rPr>
          <w:rFonts w:asciiTheme="majorHAnsi" w:eastAsia="Arial" w:hAnsiTheme="majorHAnsi" w:cstheme="majorHAnsi"/>
          <w:b/>
          <w:sz w:val="24"/>
          <w:szCs w:val="24"/>
        </w:rPr>
        <w:t>osebnih</w:t>
      </w:r>
      <w:proofErr w:type="spellEnd"/>
      <w:r w:rsidRPr="00C90369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proofErr w:type="spellStart"/>
      <w:r w:rsidRPr="00C90369">
        <w:rPr>
          <w:rFonts w:asciiTheme="majorHAnsi" w:eastAsia="Arial" w:hAnsiTheme="majorHAnsi" w:cstheme="majorHAnsi"/>
          <w:b/>
          <w:sz w:val="24"/>
          <w:szCs w:val="24"/>
        </w:rPr>
        <w:t>podatkov</w:t>
      </w:r>
      <w:proofErr w:type="spellEnd"/>
      <w:r w:rsidRPr="00C90369">
        <w:rPr>
          <w:rFonts w:asciiTheme="majorHAnsi" w:eastAsia="Arial" w:hAnsiTheme="majorHAnsi" w:cstheme="majorHAnsi"/>
          <w:b/>
          <w:sz w:val="24"/>
          <w:szCs w:val="24"/>
        </w:rPr>
        <w:t xml:space="preserve"> (GDPR)</w:t>
      </w:r>
    </w:p>
    <w:p w14:paraId="083E1736" w14:textId="3A4DDBB4" w:rsidR="000562E7" w:rsidRPr="00BC5864" w:rsidRDefault="002B2F4D" w:rsidP="000562E7">
      <w:pPr>
        <w:rPr>
          <w:rFonts w:asciiTheme="majorHAnsi" w:eastAsia="Arial" w:hAnsiTheme="majorHAnsi" w:cstheme="majorHAnsi"/>
          <w:strike/>
          <w:sz w:val="24"/>
          <w:szCs w:val="24"/>
        </w:rPr>
      </w:pPr>
      <w:proofErr w:type="spellStart"/>
      <w:r w:rsidRPr="00C90369">
        <w:rPr>
          <w:rFonts w:asciiTheme="majorHAnsi" w:eastAsia="Arial" w:hAnsiTheme="majorHAnsi" w:cstheme="majorHAnsi"/>
          <w:sz w:val="24"/>
          <w:szCs w:val="24"/>
        </w:rPr>
        <w:t>Osebne</w:t>
      </w:r>
      <w:proofErr w:type="spellEnd"/>
      <w:r w:rsidRPr="00C90369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C90369">
        <w:rPr>
          <w:rFonts w:asciiTheme="majorHAnsi" w:eastAsia="Arial" w:hAnsiTheme="majorHAnsi" w:cstheme="majorHAnsi"/>
          <w:sz w:val="24"/>
          <w:szCs w:val="24"/>
        </w:rPr>
        <w:t>podatke</w:t>
      </w:r>
      <w:proofErr w:type="spellEnd"/>
      <w:r w:rsidRPr="00C90369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C90369">
        <w:rPr>
          <w:rFonts w:asciiTheme="majorHAnsi" w:eastAsia="Arial" w:hAnsiTheme="majorHAnsi" w:cstheme="majorHAnsi"/>
          <w:sz w:val="24"/>
          <w:szCs w:val="24"/>
        </w:rPr>
        <w:t>bomo</w:t>
      </w:r>
      <w:proofErr w:type="spellEnd"/>
      <w:r w:rsidRPr="00C90369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C90369">
        <w:rPr>
          <w:rFonts w:asciiTheme="majorHAnsi" w:eastAsia="Arial" w:hAnsiTheme="majorHAnsi" w:cstheme="majorHAnsi"/>
          <w:sz w:val="24"/>
          <w:szCs w:val="24"/>
        </w:rPr>
        <w:t>obdelovali</w:t>
      </w:r>
      <w:proofErr w:type="spellEnd"/>
      <w:r w:rsidRPr="00C90369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C90369">
        <w:rPr>
          <w:rFonts w:asciiTheme="majorHAnsi" w:eastAsia="Arial" w:hAnsiTheme="majorHAnsi" w:cstheme="majorHAnsi"/>
          <w:sz w:val="24"/>
          <w:szCs w:val="24"/>
        </w:rPr>
        <w:t>zgolj</w:t>
      </w:r>
      <w:proofErr w:type="spellEnd"/>
      <w:r w:rsidRPr="00C90369">
        <w:rPr>
          <w:rFonts w:asciiTheme="majorHAnsi" w:eastAsia="Arial" w:hAnsiTheme="majorHAnsi" w:cstheme="majorHAnsi"/>
          <w:sz w:val="24"/>
          <w:szCs w:val="24"/>
        </w:rPr>
        <w:t xml:space="preserve"> za </w:t>
      </w:r>
      <w:proofErr w:type="spellStart"/>
      <w:r w:rsidRPr="00C90369">
        <w:rPr>
          <w:rFonts w:asciiTheme="majorHAnsi" w:eastAsia="Arial" w:hAnsiTheme="majorHAnsi" w:cstheme="majorHAnsi"/>
          <w:sz w:val="24"/>
          <w:szCs w:val="24"/>
        </w:rPr>
        <w:t>potrebe</w:t>
      </w:r>
      <w:proofErr w:type="spellEnd"/>
      <w:r w:rsidRPr="00C90369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C90369">
        <w:rPr>
          <w:rFonts w:asciiTheme="majorHAnsi" w:eastAsia="Arial" w:hAnsiTheme="majorHAnsi" w:cstheme="majorHAnsi"/>
          <w:sz w:val="24"/>
          <w:szCs w:val="24"/>
        </w:rPr>
        <w:t>izvedbe</w:t>
      </w:r>
      <w:proofErr w:type="spellEnd"/>
      <w:r w:rsidRPr="00C90369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C90369">
        <w:rPr>
          <w:rFonts w:asciiTheme="majorHAnsi" w:eastAsia="Arial" w:hAnsiTheme="majorHAnsi" w:cstheme="majorHAnsi"/>
          <w:sz w:val="24"/>
          <w:szCs w:val="24"/>
        </w:rPr>
        <w:t>projekta</w:t>
      </w:r>
      <w:proofErr w:type="spellEnd"/>
      <w:r w:rsidRPr="00C90369">
        <w:rPr>
          <w:rFonts w:asciiTheme="majorHAnsi" w:eastAsia="Arial" w:hAnsiTheme="majorHAnsi" w:cstheme="majorHAnsi"/>
          <w:sz w:val="24"/>
          <w:szCs w:val="24"/>
        </w:rPr>
        <w:t xml:space="preserve">. </w:t>
      </w:r>
      <w:proofErr w:type="spellStart"/>
      <w:r w:rsidRPr="00C90369">
        <w:rPr>
          <w:rFonts w:asciiTheme="majorHAnsi" w:eastAsia="Arial" w:hAnsiTheme="majorHAnsi" w:cstheme="majorHAnsi"/>
          <w:sz w:val="24"/>
          <w:szCs w:val="24"/>
        </w:rPr>
        <w:t>Zbran</w:t>
      </w:r>
      <w:r w:rsidR="003A0744">
        <w:rPr>
          <w:rFonts w:asciiTheme="majorHAnsi" w:eastAsia="Arial" w:hAnsiTheme="majorHAnsi" w:cstheme="majorHAnsi"/>
          <w:sz w:val="24"/>
          <w:szCs w:val="24"/>
        </w:rPr>
        <w:t>e</w:t>
      </w:r>
      <w:proofErr w:type="spellEnd"/>
      <w:r w:rsidRPr="00C90369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C90369">
        <w:rPr>
          <w:rFonts w:asciiTheme="majorHAnsi" w:eastAsia="Arial" w:hAnsiTheme="majorHAnsi" w:cstheme="majorHAnsi"/>
          <w:sz w:val="24"/>
          <w:szCs w:val="24"/>
        </w:rPr>
        <w:t>podatk</w:t>
      </w:r>
      <w:r w:rsidR="003A0744">
        <w:rPr>
          <w:rFonts w:asciiTheme="majorHAnsi" w:eastAsia="Arial" w:hAnsiTheme="majorHAnsi" w:cstheme="majorHAnsi"/>
          <w:sz w:val="24"/>
          <w:szCs w:val="24"/>
        </w:rPr>
        <w:t>e</w:t>
      </w:r>
      <w:proofErr w:type="spellEnd"/>
      <w:r w:rsidR="003A0744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3A0744">
        <w:rPr>
          <w:rFonts w:asciiTheme="majorHAnsi" w:eastAsia="Arial" w:hAnsiTheme="majorHAnsi" w:cstheme="majorHAnsi"/>
          <w:sz w:val="24"/>
          <w:szCs w:val="24"/>
        </w:rPr>
        <w:t>bomo</w:t>
      </w:r>
      <w:proofErr w:type="spellEnd"/>
      <w:r w:rsidR="003A0744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3A0744">
        <w:rPr>
          <w:rFonts w:asciiTheme="majorHAnsi" w:eastAsia="Arial" w:hAnsiTheme="majorHAnsi" w:cstheme="majorHAnsi"/>
          <w:sz w:val="24"/>
          <w:szCs w:val="24"/>
        </w:rPr>
        <w:t>obdelovali</w:t>
      </w:r>
      <w:proofErr w:type="spellEnd"/>
      <w:r w:rsidR="003A0744">
        <w:rPr>
          <w:rFonts w:asciiTheme="majorHAnsi" w:eastAsia="Arial" w:hAnsiTheme="majorHAnsi" w:cstheme="majorHAnsi"/>
          <w:sz w:val="24"/>
          <w:szCs w:val="24"/>
        </w:rPr>
        <w:t xml:space="preserve"> v</w:t>
      </w:r>
      <w:r w:rsidRPr="00C90369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304818">
        <w:rPr>
          <w:rFonts w:asciiTheme="majorHAnsi" w:eastAsia="Arial" w:hAnsiTheme="majorHAnsi" w:cstheme="majorHAnsi"/>
          <w:sz w:val="24"/>
          <w:szCs w:val="24"/>
        </w:rPr>
        <w:t>obdobju</w:t>
      </w:r>
      <w:proofErr w:type="spellEnd"/>
      <w:r w:rsidR="00304818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304818">
        <w:rPr>
          <w:rFonts w:asciiTheme="majorHAnsi" w:eastAsia="Arial" w:hAnsiTheme="majorHAnsi" w:cstheme="majorHAnsi"/>
          <w:sz w:val="24"/>
          <w:szCs w:val="24"/>
        </w:rPr>
        <w:t>trajanja</w:t>
      </w:r>
      <w:proofErr w:type="spellEnd"/>
      <w:r w:rsidR="00304818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304818">
        <w:rPr>
          <w:rFonts w:asciiTheme="majorHAnsi" w:eastAsia="Arial" w:hAnsiTheme="majorHAnsi" w:cstheme="majorHAnsi"/>
          <w:sz w:val="24"/>
          <w:szCs w:val="24"/>
        </w:rPr>
        <w:t>projekta</w:t>
      </w:r>
      <w:proofErr w:type="spellEnd"/>
      <w:r w:rsidRPr="00C90369">
        <w:rPr>
          <w:rFonts w:asciiTheme="majorHAnsi" w:eastAsia="Arial" w:hAnsiTheme="majorHAnsi" w:cstheme="majorHAnsi"/>
          <w:sz w:val="24"/>
          <w:szCs w:val="24"/>
        </w:rPr>
        <w:t xml:space="preserve">, po </w:t>
      </w:r>
      <w:proofErr w:type="spellStart"/>
      <w:r w:rsidR="00574692">
        <w:rPr>
          <w:rFonts w:asciiTheme="majorHAnsi" w:eastAsia="Arial" w:hAnsiTheme="majorHAnsi" w:cstheme="majorHAnsi"/>
          <w:sz w:val="24"/>
          <w:szCs w:val="24"/>
        </w:rPr>
        <w:t>njegovem</w:t>
      </w:r>
      <w:proofErr w:type="spellEnd"/>
      <w:r w:rsidR="00574692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C90369">
        <w:rPr>
          <w:rFonts w:asciiTheme="majorHAnsi" w:eastAsia="Arial" w:hAnsiTheme="majorHAnsi" w:cstheme="majorHAnsi"/>
          <w:sz w:val="24"/>
          <w:szCs w:val="24"/>
        </w:rPr>
        <w:t>zaključku</w:t>
      </w:r>
      <w:proofErr w:type="spellEnd"/>
      <w:r w:rsidRPr="00C90369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C90369">
        <w:rPr>
          <w:rFonts w:asciiTheme="majorHAnsi" w:eastAsia="Arial" w:hAnsiTheme="majorHAnsi" w:cstheme="majorHAnsi"/>
          <w:sz w:val="24"/>
          <w:szCs w:val="24"/>
        </w:rPr>
        <w:t>pa</w:t>
      </w:r>
      <w:proofErr w:type="spellEnd"/>
      <w:r w:rsidRPr="00C90369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304818">
        <w:rPr>
          <w:rFonts w:asciiTheme="majorHAnsi" w:eastAsia="Arial" w:hAnsiTheme="majorHAnsi" w:cstheme="majorHAnsi"/>
          <w:sz w:val="24"/>
          <w:szCs w:val="24"/>
        </w:rPr>
        <w:t>jih</w:t>
      </w:r>
      <w:proofErr w:type="spellEnd"/>
      <w:r w:rsidRPr="00C90369">
        <w:rPr>
          <w:rFonts w:asciiTheme="majorHAnsi" w:eastAsia="Arial" w:hAnsiTheme="majorHAnsi" w:cstheme="majorHAnsi"/>
          <w:sz w:val="24"/>
          <w:szCs w:val="24"/>
        </w:rPr>
        <w:t xml:space="preserve"> ne</w:t>
      </w:r>
      <w:r w:rsidR="002B549D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="002B549D">
        <w:rPr>
          <w:rFonts w:asciiTheme="majorHAnsi" w:eastAsia="Arial" w:hAnsiTheme="majorHAnsi" w:cstheme="majorHAnsi"/>
          <w:sz w:val="24"/>
          <w:szCs w:val="24"/>
        </w:rPr>
        <w:t>bomo</w:t>
      </w:r>
      <w:proofErr w:type="spellEnd"/>
      <w:r w:rsidRPr="00C90369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C90369">
        <w:rPr>
          <w:rFonts w:asciiTheme="majorHAnsi" w:eastAsia="Arial" w:hAnsiTheme="majorHAnsi" w:cstheme="majorHAnsi"/>
          <w:sz w:val="24"/>
          <w:szCs w:val="24"/>
        </w:rPr>
        <w:t>hrani</w:t>
      </w:r>
      <w:r w:rsidR="002B549D">
        <w:rPr>
          <w:rFonts w:asciiTheme="majorHAnsi" w:eastAsia="Arial" w:hAnsiTheme="majorHAnsi" w:cstheme="majorHAnsi"/>
          <w:sz w:val="24"/>
          <w:szCs w:val="24"/>
        </w:rPr>
        <w:t>li</w:t>
      </w:r>
      <w:proofErr w:type="spellEnd"/>
      <w:r w:rsidR="003A0744" w:rsidRPr="003A0744">
        <w:rPr>
          <w:rFonts w:asciiTheme="majorHAnsi" w:eastAsia="Arial" w:hAnsiTheme="majorHAnsi" w:cstheme="majorHAnsi"/>
          <w:sz w:val="24"/>
          <w:szCs w:val="24"/>
        </w:rPr>
        <w:t>.</w:t>
      </w:r>
    </w:p>
    <w:p w14:paraId="33263AE9" w14:textId="77777777" w:rsidR="000C0B8E" w:rsidRDefault="000C0B8E" w:rsidP="000C0B8E">
      <w:pPr>
        <w:rPr>
          <w:rFonts w:asciiTheme="majorHAnsi" w:eastAsia="Arial" w:hAnsiTheme="majorHAnsi" w:cstheme="majorHAnsi"/>
          <w:b/>
          <w:bCs/>
          <w:sz w:val="24"/>
          <w:szCs w:val="24"/>
        </w:rPr>
      </w:pPr>
    </w:p>
    <w:p w14:paraId="0BD0CDFF" w14:textId="258324C4" w:rsidR="000C0B8E" w:rsidRPr="000C0B8E" w:rsidRDefault="000C0B8E" w:rsidP="000C0B8E">
      <w:pPr>
        <w:rPr>
          <w:rFonts w:asciiTheme="majorHAnsi" w:eastAsia="Arial" w:hAnsiTheme="majorHAnsi" w:cstheme="majorHAnsi"/>
          <w:b/>
          <w:bCs/>
          <w:sz w:val="24"/>
          <w:szCs w:val="24"/>
        </w:rPr>
      </w:pPr>
      <w:proofErr w:type="spellStart"/>
      <w:r w:rsidRPr="000C0B8E">
        <w:rPr>
          <w:rFonts w:asciiTheme="majorHAnsi" w:eastAsia="Arial" w:hAnsiTheme="majorHAnsi" w:cstheme="majorHAnsi"/>
          <w:b/>
          <w:bCs/>
          <w:sz w:val="24"/>
          <w:szCs w:val="24"/>
        </w:rPr>
        <w:t>Izjava</w:t>
      </w:r>
      <w:proofErr w:type="spellEnd"/>
      <w:r w:rsidRPr="000C0B8E">
        <w:rPr>
          <w:rFonts w:asciiTheme="majorHAnsi" w:eastAsia="Arial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0C0B8E">
        <w:rPr>
          <w:rFonts w:asciiTheme="majorHAnsi" w:eastAsia="Arial" w:hAnsiTheme="majorHAnsi" w:cstheme="majorHAnsi"/>
          <w:b/>
          <w:bCs/>
          <w:sz w:val="24"/>
          <w:szCs w:val="24"/>
        </w:rPr>
        <w:t>odgovorne</w:t>
      </w:r>
      <w:proofErr w:type="spellEnd"/>
      <w:r w:rsidRPr="000C0B8E">
        <w:rPr>
          <w:rFonts w:asciiTheme="majorHAnsi" w:eastAsia="Arial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0C0B8E">
        <w:rPr>
          <w:rFonts w:asciiTheme="majorHAnsi" w:eastAsia="Arial" w:hAnsiTheme="majorHAnsi" w:cstheme="majorHAnsi"/>
          <w:b/>
          <w:bCs/>
          <w:sz w:val="24"/>
          <w:szCs w:val="24"/>
        </w:rPr>
        <w:t>osebe</w:t>
      </w:r>
      <w:proofErr w:type="spellEnd"/>
    </w:p>
    <w:p w14:paraId="142CFFE9" w14:textId="647B5A1F" w:rsidR="00AA7EE0" w:rsidRPr="00C90369" w:rsidRDefault="000C0B8E" w:rsidP="000C0B8E">
      <w:pPr>
        <w:rPr>
          <w:rFonts w:asciiTheme="majorHAnsi" w:eastAsia="Arial" w:hAnsiTheme="majorHAnsi" w:cstheme="majorHAnsi"/>
          <w:sz w:val="24"/>
          <w:szCs w:val="24"/>
        </w:rPr>
      </w:pPr>
      <w:proofErr w:type="spellStart"/>
      <w:r w:rsidRPr="000C0B8E">
        <w:rPr>
          <w:rFonts w:asciiTheme="majorHAnsi" w:eastAsia="Arial" w:hAnsiTheme="majorHAnsi" w:cstheme="majorHAnsi"/>
          <w:sz w:val="24"/>
          <w:szCs w:val="24"/>
        </w:rPr>
        <w:t>Izjavljamo</w:t>
      </w:r>
      <w:proofErr w:type="spellEnd"/>
      <w:r w:rsidRPr="000C0B8E">
        <w:rPr>
          <w:rFonts w:asciiTheme="majorHAnsi" w:eastAsia="Arial" w:hAnsiTheme="majorHAnsi" w:cstheme="majorHAnsi"/>
          <w:sz w:val="24"/>
          <w:szCs w:val="24"/>
        </w:rPr>
        <w:t xml:space="preserve">, da </w:t>
      </w:r>
      <w:proofErr w:type="spellStart"/>
      <w:r w:rsidRPr="000C0B8E">
        <w:rPr>
          <w:rFonts w:asciiTheme="majorHAnsi" w:eastAsia="Arial" w:hAnsiTheme="majorHAnsi" w:cstheme="majorHAnsi"/>
          <w:sz w:val="24"/>
          <w:szCs w:val="24"/>
        </w:rPr>
        <w:t>bomo</w:t>
      </w:r>
      <w:proofErr w:type="spellEnd"/>
      <w:r w:rsidRPr="000C0B8E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0C0B8E">
        <w:rPr>
          <w:rFonts w:asciiTheme="majorHAnsi" w:eastAsia="Arial" w:hAnsiTheme="majorHAnsi" w:cstheme="majorHAnsi"/>
          <w:sz w:val="24"/>
          <w:szCs w:val="24"/>
        </w:rPr>
        <w:t>zaposlenemu</w:t>
      </w:r>
      <w:proofErr w:type="spellEnd"/>
      <w:r w:rsidRPr="000C0B8E">
        <w:rPr>
          <w:rFonts w:asciiTheme="majorHAnsi" w:eastAsia="Arial" w:hAnsiTheme="majorHAnsi" w:cstheme="majorHAnsi"/>
          <w:sz w:val="24"/>
          <w:szCs w:val="24"/>
        </w:rPr>
        <w:t xml:space="preserve"> za </w:t>
      </w:r>
      <w:proofErr w:type="spellStart"/>
      <w:r w:rsidRPr="000C0B8E">
        <w:rPr>
          <w:rFonts w:asciiTheme="majorHAnsi" w:eastAsia="Arial" w:hAnsiTheme="majorHAnsi" w:cstheme="majorHAnsi"/>
          <w:sz w:val="24"/>
          <w:szCs w:val="24"/>
        </w:rPr>
        <w:t>udeležbo</w:t>
      </w:r>
      <w:proofErr w:type="spellEnd"/>
      <w:r w:rsidRPr="000C0B8E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0C0B8E">
        <w:rPr>
          <w:rFonts w:asciiTheme="majorHAnsi" w:eastAsia="Arial" w:hAnsiTheme="majorHAnsi" w:cstheme="majorHAnsi"/>
          <w:sz w:val="24"/>
          <w:szCs w:val="24"/>
        </w:rPr>
        <w:t>na</w:t>
      </w:r>
      <w:proofErr w:type="spellEnd"/>
      <w:r w:rsidRPr="000C0B8E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0C0B8E">
        <w:rPr>
          <w:rFonts w:asciiTheme="majorHAnsi" w:eastAsia="Arial" w:hAnsiTheme="majorHAnsi" w:cstheme="majorHAnsi"/>
          <w:sz w:val="24"/>
          <w:szCs w:val="24"/>
        </w:rPr>
        <w:t>mobilnosti</w:t>
      </w:r>
      <w:proofErr w:type="spellEnd"/>
      <w:r w:rsidRPr="000C0B8E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0C0B8E">
        <w:rPr>
          <w:rFonts w:asciiTheme="majorHAnsi" w:eastAsia="Arial" w:hAnsiTheme="majorHAnsi" w:cstheme="majorHAnsi"/>
          <w:sz w:val="24"/>
          <w:szCs w:val="24"/>
        </w:rPr>
        <w:t>krili</w:t>
      </w:r>
      <w:proofErr w:type="spellEnd"/>
      <w:r w:rsidRPr="000C0B8E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0C0B8E">
        <w:rPr>
          <w:rFonts w:asciiTheme="majorHAnsi" w:eastAsia="Arial" w:hAnsiTheme="majorHAnsi" w:cstheme="majorHAnsi"/>
          <w:sz w:val="24"/>
          <w:szCs w:val="24"/>
        </w:rPr>
        <w:t>stroške</w:t>
      </w:r>
      <w:proofErr w:type="spellEnd"/>
      <w:r w:rsidRPr="000C0B8E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0C0B8E">
        <w:rPr>
          <w:rFonts w:asciiTheme="majorHAnsi" w:eastAsia="Arial" w:hAnsiTheme="majorHAnsi" w:cstheme="majorHAnsi"/>
          <w:sz w:val="24"/>
          <w:szCs w:val="24"/>
        </w:rPr>
        <w:t>potnega</w:t>
      </w:r>
      <w:proofErr w:type="spellEnd"/>
      <w:r w:rsidRPr="000C0B8E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0C0B8E">
        <w:rPr>
          <w:rFonts w:asciiTheme="majorHAnsi" w:eastAsia="Arial" w:hAnsiTheme="majorHAnsi" w:cstheme="majorHAnsi"/>
          <w:sz w:val="24"/>
          <w:szCs w:val="24"/>
        </w:rPr>
        <w:t>naloga</w:t>
      </w:r>
      <w:proofErr w:type="spellEnd"/>
      <w:r w:rsidRPr="000C0B8E">
        <w:rPr>
          <w:rFonts w:asciiTheme="majorHAnsi" w:eastAsia="Arial" w:hAnsiTheme="majorHAnsi" w:cstheme="majorHAnsi"/>
          <w:sz w:val="24"/>
          <w:szCs w:val="24"/>
        </w:rPr>
        <w:t xml:space="preserve"> (</w:t>
      </w:r>
      <w:proofErr w:type="spellStart"/>
      <w:r w:rsidRPr="000C0B8E">
        <w:rPr>
          <w:rFonts w:asciiTheme="majorHAnsi" w:eastAsia="Arial" w:hAnsiTheme="majorHAnsi" w:cstheme="majorHAnsi"/>
          <w:sz w:val="24"/>
          <w:szCs w:val="24"/>
        </w:rPr>
        <w:t>dnevnice</w:t>
      </w:r>
      <w:proofErr w:type="spellEnd"/>
      <w:r w:rsidRPr="000C0B8E">
        <w:rPr>
          <w:rFonts w:asciiTheme="majorHAnsi" w:eastAsia="Arial" w:hAnsiTheme="majorHAnsi" w:cstheme="majorHAnsi"/>
          <w:sz w:val="24"/>
          <w:szCs w:val="24"/>
        </w:rPr>
        <w:t xml:space="preserve">), </w:t>
      </w:r>
      <w:proofErr w:type="spellStart"/>
      <w:r w:rsidRPr="000C0B8E">
        <w:rPr>
          <w:rFonts w:asciiTheme="majorHAnsi" w:eastAsia="Arial" w:hAnsiTheme="majorHAnsi" w:cstheme="majorHAnsi"/>
          <w:sz w:val="24"/>
          <w:szCs w:val="24"/>
        </w:rPr>
        <w:t>prevoza</w:t>
      </w:r>
      <w:proofErr w:type="spellEnd"/>
      <w:r w:rsidRPr="000C0B8E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0C0B8E">
        <w:rPr>
          <w:rFonts w:asciiTheme="majorHAnsi" w:eastAsia="Arial" w:hAnsiTheme="majorHAnsi" w:cstheme="majorHAnsi"/>
          <w:sz w:val="24"/>
          <w:szCs w:val="24"/>
        </w:rPr>
        <w:t>na</w:t>
      </w:r>
      <w:proofErr w:type="spellEnd"/>
      <w:r w:rsidRPr="000C0B8E">
        <w:rPr>
          <w:rFonts w:asciiTheme="majorHAnsi" w:eastAsia="Arial" w:hAnsiTheme="majorHAnsi" w:cstheme="majorHAnsi"/>
          <w:sz w:val="24"/>
          <w:szCs w:val="24"/>
        </w:rPr>
        <w:t xml:space="preserve">/z </w:t>
      </w:r>
      <w:proofErr w:type="spellStart"/>
      <w:r w:rsidRPr="000C0B8E">
        <w:rPr>
          <w:rFonts w:asciiTheme="majorHAnsi" w:eastAsia="Arial" w:hAnsiTheme="majorHAnsi" w:cstheme="majorHAnsi"/>
          <w:sz w:val="24"/>
          <w:szCs w:val="24"/>
        </w:rPr>
        <w:t>letališča</w:t>
      </w:r>
      <w:proofErr w:type="spellEnd"/>
      <w:r w:rsidRPr="000C0B8E">
        <w:rPr>
          <w:rFonts w:asciiTheme="majorHAnsi" w:eastAsia="Arial" w:hAnsiTheme="majorHAnsi" w:cstheme="majorHAnsi"/>
          <w:sz w:val="24"/>
          <w:szCs w:val="24"/>
        </w:rPr>
        <w:t xml:space="preserve"> in </w:t>
      </w:r>
      <w:proofErr w:type="spellStart"/>
      <w:r w:rsidRPr="000C0B8E">
        <w:rPr>
          <w:rFonts w:asciiTheme="majorHAnsi" w:eastAsia="Arial" w:hAnsiTheme="majorHAnsi" w:cstheme="majorHAnsi"/>
          <w:sz w:val="24"/>
          <w:szCs w:val="24"/>
        </w:rPr>
        <w:t>lokalnega</w:t>
      </w:r>
      <w:proofErr w:type="spellEnd"/>
      <w:r w:rsidRPr="000C0B8E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0C0B8E">
        <w:rPr>
          <w:rFonts w:asciiTheme="majorHAnsi" w:eastAsia="Arial" w:hAnsiTheme="majorHAnsi" w:cstheme="majorHAnsi"/>
          <w:sz w:val="24"/>
          <w:szCs w:val="24"/>
        </w:rPr>
        <w:t>prometa</w:t>
      </w:r>
      <w:proofErr w:type="spellEnd"/>
      <w:r w:rsidRPr="000C0B8E">
        <w:rPr>
          <w:rFonts w:asciiTheme="majorHAnsi" w:eastAsia="Arial" w:hAnsiTheme="majorHAnsi" w:cstheme="majorHAnsi"/>
          <w:sz w:val="24"/>
          <w:szCs w:val="24"/>
        </w:rPr>
        <w:t>.</w:t>
      </w:r>
    </w:p>
    <w:p w14:paraId="4B906435" w14:textId="77777777" w:rsidR="00AA20DA" w:rsidRPr="00C90369" w:rsidRDefault="00AA20DA" w:rsidP="000562E7">
      <w:pPr>
        <w:rPr>
          <w:rFonts w:asciiTheme="majorHAnsi" w:eastAsia="Arial" w:hAnsiTheme="majorHAnsi" w:cstheme="majorHAnsi"/>
          <w:sz w:val="24"/>
          <w:szCs w:val="24"/>
        </w:rPr>
      </w:pPr>
    </w:p>
    <w:p w14:paraId="4129AF04" w14:textId="77777777" w:rsidR="000562E7" w:rsidRPr="00C90369" w:rsidRDefault="000562E7" w:rsidP="000562E7">
      <w:pPr>
        <w:pStyle w:val="Pa4"/>
        <w:spacing w:before="140" w:after="280" w:line="360" w:lineRule="auto"/>
        <w:contextualSpacing/>
        <w:rPr>
          <w:rFonts w:asciiTheme="majorHAnsi" w:hAnsiTheme="majorHAnsi" w:cstheme="majorHAnsi"/>
          <w:color w:val="000000"/>
        </w:rPr>
      </w:pPr>
      <w:r w:rsidRPr="00C90369">
        <w:rPr>
          <w:rStyle w:val="A1"/>
          <w:rFonts w:asciiTheme="majorHAnsi" w:hAnsiTheme="majorHAnsi" w:cstheme="majorHAnsi"/>
          <w:sz w:val="24"/>
          <w:szCs w:val="24"/>
        </w:rPr>
        <w:t>Podpis udeleženca:                                               Podpis odgovorne osebe:</w:t>
      </w:r>
    </w:p>
    <w:p w14:paraId="772BF91A" w14:textId="77777777" w:rsidR="000562E7" w:rsidRPr="00C90369" w:rsidRDefault="000562E7" w:rsidP="000562E7">
      <w:pPr>
        <w:pStyle w:val="Pa4"/>
        <w:spacing w:before="140" w:after="280" w:line="360" w:lineRule="auto"/>
        <w:contextualSpacing/>
        <w:rPr>
          <w:rStyle w:val="A1"/>
          <w:rFonts w:asciiTheme="majorHAnsi" w:hAnsiTheme="majorHAnsi" w:cstheme="majorHAnsi"/>
          <w:sz w:val="24"/>
          <w:szCs w:val="24"/>
        </w:rPr>
      </w:pPr>
    </w:p>
    <w:p w14:paraId="4ADA5749" w14:textId="252A0874" w:rsidR="00FC6540" w:rsidRPr="00C90369" w:rsidRDefault="000562E7" w:rsidP="00AA7EE0">
      <w:pPr>
        <w:pStyle w:val="Pa4"/>
        <w:spacing w:before="140" w:after="280" w:line="360" w:lineRule="auto"/>
        <w:contextualSpacing/>
        <w:rPr>
          <w:rFonts w:asciiTheme="majorHAnsi" w:hAnsiTheme="majorHAnsi" w:cstheme="majorHAnsi"/>
          <w:color w:val="000000"/>
        </w:rPr>
      </w:pPr>
      <w:r w:rsidRPr="00C90369">
        <w:rPr>
          <w:rStyle w:val="A1"/>
          <w:rFonts w:asciiTheme="majorHAnsi" w:hAnsiTheme="majorHAnsi" w:cstheme="majorHAnsi"/>
          <w:sz w:val="24"/>
          <w:szCs w:val="24"/>
        </w:rPr>
        <w:t xml:space="preserve">Datum:  </w:t>
      </w:r>
      <w:sdt>
        <w:sdtPr>
          <w:rPr>
            <w:rStyle w:val="A1"/>
            <w:rFonts w:asciiTheme="majorHAnsi" w:hAnsiTheme="majorHAnsi" w:cstheme="majorHAnsi"/>
            <w:sz w:val="24"/>
            <w:szCs w:val="24"/>
          </w:rPr>
          <w:id w:val="1123816470"/>
          <w:placeholder>
            <w:docPart w:val="DefaultPlaceholder_-1854013437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A1"/>
          </w:rPr>
        </w:sdtEndPr>
        <w:sdtContent>
          <w:r w:rsidR="00AD0431" w:rsidRPr="00AD0431">
            <w:rPr>
              <w:rStyle w:val="Besedilooznabemesta"/>
              <w:sz w:val="14"/>
            </w:rPr>
            <w:t>Kliknite ali tapnite tukaj, če želite vnesti datum.</w:t>
          </w:r>
        </w:sdtContent>
      </w:sdt>
      <w:r w:rsidRPr="00C90369">
        <w:rPr>
          <w:rStyle w:val="A1"/>
          <w:rFonts w:asciiTheme="majorHAnsi" w:hAnsiTheme="majorHAnsi" w:cstheme="majorHAnsi"/>
          <w:sz w:val="24"/>
          <w:szCs w:val="24"/>
        </w:rPr>
        <w:t xml:space="preserve">                   Žig: </w:t>
      </w:r>
    </w:p>
    <w:sectPr w:rsidR="00FC6540" w:rsidRPr="00C90369" w:rsidSect="00034616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A1B5C" w14:textId="77777777" w:rsidR="00983A35" w:rsidRDefault="00983A35">
      <w:pPr>
        <w:spacing w:after="0" w:line="240" w:lineRule="auto"/>
      </w:pPr>
      <w:r>
        <w:separator/>
      </w:r>
    </w:p>
  </w:endnote>
  <w:endnote w:type="continuationSeparator" w:id="0">
    <w:p w14:paraId="67F607C3" w14:textId="77777777" w:rsidR="00983A35" w:rsidRDefault="0098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Myriad Pro Cond"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379C0" w14:textId="77777777" w:rsidR="00962C71" w:rsidRPr="00AD0431" w:rsidRDefault="00D90E8A">
    <w:pPr>
      <w:pStyle w:val="Noga"/>
      <w:jc w:val="center"/>
      <w:rPr>
        <w:rFonts w:asciiTheme="majorHAnsi" w:hAnsiTheme="majorHAnsi" w:cstheme="majorHAnsi"/>
        <w:sz w:val="20"/>
      </w:rPr>
    </w:pPr>
    <w:r w:rsidRPr="00AD0431">
      <w:rPr>
        <w:rFonts w:asciiTheme="majorHAnsi" w:eastAsia="Arial" w:hAnsiTheme="majorHAnsi" w:cstheme="majorHAnsi"/>
        <w:sz w:val="18"/>
      </w:rPr>
      <w:t xml:space="preserve">Stran </w:t>
    </w:r>
    <w:r w:rsidRPr="00AD0431">
      <w:rPr>
        <w:rFonts w:asciiTheme="majorHAnsi" w:eastAsia="Arial" w:hAnsiTheme="majorHAnsi" w:cstheme="majorHAnsi"/>
        <w:sz w:val="18"/>
      </w:rPr>
      <w:fldChar w:fldCharType="begin"/>
    </w:r>
    <w:r w:rsidRPr="00AD0431">
      <w:rPr>
        <w:rFonts w:asciiTheme="majorHAnsi" w:eastAsia="Arial" w:hAnsiTheme="majorHAnsi" w:cstheme="majorHAnsi"/>
        <w:sz w:val="18"/>
      </w:rPr>
      <w:instrText>PAGE</w:instrText>
    </w:r>
    <w:r w:rsidRPr="00AD0431">
      <w:rPr>
        <w:rFonts w:asciiTheme="majorHAnsi" w:eastAsia="Arial" w:hAnsiTheme="majorHAnsi" w:cstheme="majorHAnsi"/>
        <w:sz w:val="18"/>
      </w:rPr>
      <w:fldChar w:fldCharType="separate"/>
    </w:r>
    <w:r w:rsidR="000562E7" w:rsidRPr="00AD0431">
      <w:rPr>
        <w:rFonts w:asciiTheme="majorHAnsi" w:eastAsia="Arial" w:hAnsiTheme="majorHAnsi" w:cstheme="majorHAnsi"/>
        <w:noProof/>
        <w:sz w:val="18"/>
      </w:rPr>
      <w:t>1</w:t>
    </w:r>
    <w:r w:rsidRPr="00AD0431">
      <w:rPr>
        <w:rFonts w:asciiTheme="majorHAnsi" w:eastAsia="Arial" w:hAnsiTheme="majorHAnsi" w:cstheme="maj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2274B" w14:textId="77777777" w:rsidR="00983A35" w:rsidRDefault="00983A35">
      <w:pPr>
        <w:spacing w:after="0" w:line="240" w:lineRule="auto"/>
      </w:pPr>
      <w:r>
        <w:separator/>
      </w:r>
    </w:p>
  </w:footnote>
  <w:footnote w:type="continuationSeparator" w:id="0">
    <w:p w14:paraId="091A15A8" w14:textId="77777777" w:rsidR="00983A35" w:rsidRDefault="0098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D1346" w14:textId="15025709" w:rsidR="00962C71" w:rsidRDefault="00AD0431" w:rsidP="00AD0431">
    <w:pPr>
      <w:jc w:val="center"/>
    </w:pPr>
    <w:r>
      <w:rPr>
        <w:noProof/>
      </w:rPr>
      <w:drawing>
        <wp:inline distT="0" distB="0" distL="0" distR="0" wp14:anchorId="602FEF03" wp14:editId="29F13A9B">
          <wp:extent cx="2225040" cy="932815"/>
          <wp:effectExtent l="0" t="0" r="3810" b="63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B2F4D">
      <w:rPr>
        <w:rFonts w:ascii="Calibri Light" w:hAnsi="Calibri Light" w:cs="Calibri Light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A5A7D7A" wp14:editId="6E84BCB9">
          <wp:simplePos x="0" y="0"/>
          <wp:positionH relativeFrom="column">
            <wp:posOffset>4082443</wp:posOffset>
          </wp:positionH>
          <wp:positionV relativeFrom="paragraph">
            <wp:posOffset>186607</wp:posOffset>
          </wp:positionV>
          <wp:extent cx="2448000" cy="514800"/>
          <wp:effectExtent l="0" t="0" r="0" b="0"/>
          <wp:wrapThrough wrapText="bothSides">
            <wp:wrapPolygon edited="0">
              <wp:start x="0" y="0"/>
              <wp:lineTo x="0" y="20800"/>
              <wp:lineTo x="21348" y="20800"/>
              <wp:lineTo x="21348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5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Otevile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Otevile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Oznaenseznam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Oznaenseznam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5678E9"/>
    <w:multiLevelType w:val="hybridMultilevel"/>
    <w:tmpl w:val="ECFAB242"/>
    <w:lvl w:ilvl="0" w:tplc="7B921F3E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941A8E"/>
    <w:multiLevelType w:val="hybridMultilevel"/>
    <w:tmpl w:val="DB968D32"/>
    <w:lvl w:ilvl="0" w:tplc="9A8C5D4E">
      <w:start w:val="3"/>
      <w:numFmt w:val="bullet"/>
      <w:lvlText w:val=""/>
      <w:lvlJc w:val="left"/>
      <w:pPr>
        <w:ind w:left="360" w:hanging="360"/>
      </w:pPr>
      <w:rPr>
        <w:rFonts w:ascii="Calibri Light" w:eastAsia="Arial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6A3554"/>
    <w:multiLevelType w:val="hybridMultilevel"/>
    <w:tmpl w:val="ECD41E80"/>
    <w:lvl w:ilvl="0" w:tplc="B74436D4">
      <w:numFmt w:val="bullet"/>
      <w:lvlText w:val="-"/>
      <w:lvlJc w:val="left"/>
      <w:pPr>
        <w:ind w:left="420" w:hanging="360"/>
      </w:pPr>
      <w:rPr>
        <w:rFonts w:ascii="Calibri Light" w:eastAsia="Arial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3D31013"/>
    <w:multiLevelType w:val="hybridMultilevel"/>
    <w:tmpl w:val="A0F8B652"/>
    <w:lvl w:ilvl="0" w:tplc="9168C0D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27D73"/>
    <w:multiLevelType w:val="hybridMultilevel"/>
    <w:tmpl w:val="3C6A0B90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775249"/>
    <w:multiLevelType w:val="hybridMultilevel"/>
    <w:tmpl w:val="6C94EF6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75E18"/>
    <w:multiLevelType w:val="hybridMultilevel"/>
    <w:tmpl w:val="0CDA72FA"/>
    <w:lvl w:ilvl="0" w:tplc="9168C0D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C147B"/>
    <w:multiLevelType w:val="hybridMultilevel"/>
    <w:tmpl w:val="D61EBC72"/>
    <w:lvl w:ilvl="0" w:tplc="9168C0D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054845"/>
    <w:multiLevelType w:val="hybridMultilevel"/>
    <w:tmpl w:val="96A01F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820FD"/>
    <w:multiLevelType w:val="hybridMultilevel"/>
    <w:tmpl w:val="A30C8DE4"/>
    <w:lvl w:ilvl="0" w:tplc="9168C0D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C03B3F"/>
    <w:multiLevelType w:val="hybridMultilevel"/>
    <w:tmpl w:val="533CA00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E586F"/>
    <w:multiLevelType w:val="hybridMultilevel"/>
    <w:tmpl w:val="EAD8EE8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31239"/>
    <w:multiLevelType w:val="hybridMultilevel"/>
    <w:tmpl w:val="9C1698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1"/>
  </w:num>
  <w:num w:numId="11">
    <w:abstractNumId w:val="10"/>
  </w:num>
  <w:num w:numId="12">
    <w:abstractNumId w:val="12"/>
  </w:num>
  <w:num w:numId="13">
    <w:abstractNumId w:val="16"/>
  </w:num>
  <w:num w:numId="14">
    <w:abstractNumId w:val="11"/>
  </w:num>
  <w:num w:numId="15">
    <w:abstractNumId w:val="17"/>
  </w:num>
  <w:num w:numId="16">
    <w:abstractNumId w:val="18"/>
  </w:num>
  <w:num w:numId="17">
    <w:abstractNumId w:val="15"/>
  </w:num>
  <w:num w:numId="18">
    <w:abstractNumId w:val="9"/>
  </w:num>
  <w:num w:numId="19">
    <w:abstractNumId w:val="20"/>
  </w:num>
  <w:num w:numId="20">
    <w:abstractNumId w:val="13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eG5aHVvT0NZxLmsD3v6c//LNN2Mzomqz3gwrS6HVuAbsv31mN7FsTMmPZLkfY41cr611o1NnFKSilrEtSevNg==" w:salt="xD0utjteyHrwnkWYYomYZ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52F3"/>
    <w:rsid w:val="000562E7"/>
    <w:rsid w:val="0006063C"/>
    <w:rsid w:val="000C0B8E"/>
    <w:rsid w:val="00106097"/>
    <w:rsid w:val="0015074B"/>
    <w:rsid w:val="001E6886"/>
    <w:rsid w:val="00260E59"/>
    <w:rsid w:val="002961C1"/>
    <w:rsid w:val="0029639D"/>
    <w:rsid w:val="002B2F4D"/>
    <w:rsid w:val="002B549D"/>
    <w:rsid w:val="002C47C2"/>
    <w:rsid w:val="00304818"/>
    <w:rsid w:val="00305A0F"/>
    <w:rsid w:val="003119D1"/>
    <w:rsid w:val="00326F90"/>
    <w:rsid w:val="00333A42"/>
    <w:rsid w:val="003A0744"/>
    <w:rsid w:val="003C6293"/>
    <w:rsid w:val="00456731"/>
    <w:rsid w:val="00465AF7"/>
    <w:rsid w:val="004863BD"/>
    <w:rsid w:val="00497CBD"/>
    <w:rsid w:val="00574692"/>
    <w:rsid w:val="005900A5"/>
    <w:rsid w:val="0069134E"/>
    <w:rsid w:val="0073329A"/>
    <w:rsid w:val="00765990"/>
    <w:rsid w:val="007F1805"/>
    <w:rsid w:val="008D3989"/>
    <w:rsid w:val="009024AC"/>
    <w:rsid w:val="00916BCB"/>
    <w:rsid w:val="009460D6"/>
    <w:rsid w:val="00952D92"/>
    <w:rsid w:val="00962C71"/>
    <w:rsid w:val="00983A35"/>
    <w:rsid w:val="00A4035B"/>
    <w:rsid w:val="00AA1D8D"/>
    <w:rsid w:val="00AA20DA"/>
    <w:rsid w:val="00AA7EE0"/>
    <w:rsid w:val="00AD0431"/>
    <w:rsid w:val="00B47730"/>
    <w:rsid w:val="00BC5864"/>
    <w:rsid w:val="00C90369"/>
    <w:rsid w:val="00CB0664"/>
    <w:rsid w:val="00CE0FC7"/>
    <w:rsid w:val="00CF2F6F"/>
    <w:rsid w:val="00D05209"/>
    <w:rsid w:val="00D90E8A"/>
    <w:rsid w:val="00DB02A2"/>
    <w:rsid w:val="00DD281F"/>
    <w:rsid w:val="00DD5C00"/>
    <w:rsid w:val="00DE158C"/>
    <w:rsid w:val="00E220C3"/>
    <w:rsid w:val="00E50715"/>
    <w:rsid w:val="00E72178"/>
    <w:rsid w:val="00EA1973"/>
    <w:rsid w:val="00EC2F30"/>
    <w:rsid w:val="00EE717D"/>
    <w:rsid w:val="00FC654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AFDF8D"/>
  <w14:defaultImageDpi w14:val="300"/>
  <w15:docId w15:val="{AFECF562-9317-4488-A5F2-74D7EEE5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C693F"/>
  </w:style>
  <w:style w:type="paragraph" w:styleId="Naslov1">
    <w:name w:val="heading 1"/>
    <w:basedOn w:val="Navaden"/>
    <w:next w:val="Navaden"/>
    <w:link w:val="Naslov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618BF"/>
  </w:style>
  <w:style w:type="paragraph" w:styleId="Noga">
    <w:name w:val="footer"/>
    <w:basedOn w:val="Navaden"/>
    <w:link w:val="Nog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618BF"/>
  </w:style>
  <w:style w:type="paragraph" w:styleId="Brezrazmikov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avaden"/>
    <w:next w:val="Navaden"/>
    <w:link w:val="Naslov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FC693F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AA1D8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AA1D8D"/>
  </w:style>
  <w:style w:type="paragraph" w:styleId="Telobesedila2">
    <w:name w:val="Body Text 2"/>
    <w:basedOn w:val="Navaden"/>
    <w:link w:val="Telobesedila2Znak"/>
    <w:uiPriority w:val="99"/>
    <w:unhideWhenUsed/>
    <w:rsid w:val="00AA1D8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AA1D8D"/>
  </w:style>
  <w:style w:type="paragraph" w:styleId="Telobesedila3">
    <w:name w:val="Body Text 3"/>
    <w:basedOn w:val="Navaden"/>
    <w:link w:val="Telobesedila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AA1D8D"/>
    <w:rPr>
      <w:sz w:val="16"/>
      <w:szCs w:val="16"/>
    </w:rPr>
  </w:style>
  <w:style w:type="paragraph" w:styleId="Seznam">
    <w:name w:val="List"/>
    <w:basedOn w:val="Navade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avade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avaden"/>
    <w:uiPriority w:val="99"/>
    <w:unhideWhenUsed/>
    <w:rsid w:val="00326F90"/>
    <w:pPr>
      <w:ind w:left="1080" w:hanging="360"/>
      <w:contextualSpacing/>
    </w:pPr>
  </w:style>
  <w:style w:type="paragraph" w:styleId="Oznaenseznam">
    <w:name w:val="List Bullet"/>
    <w:basedOn w:val="Navaden"/>
    <w:uiPriority w:val="99"/>
    <w:unhideWhenUsed/>
    <w:rsid w:val="00326F90"/>
    <w:pPr>
      <w:numPr>
        <w:numId w:val="1"/>
      </w:numPr>
      <w:contextualSpacing/>
    </w:pPr>
  </w:style>
  <w:style w:type="paragraph" w:styleId="Oznaenseznam2">
    <w:name w:val="List Bullet 2"/>
    <w:basedOn w:val="Navaden"/>
    <w:uiPriority w:val="99"/>
    <w:unhideWhenUsed/>
    <w:rsid w:val="00326F90"/>
    <w:pPr>
      <w:numPr>
        <w:numId w:val="2"/>
      </w:numPr>
      <w:contextualSpacing/>
    </w:pPr>
  </w:style>
  <w:style w:type="paragraph" w:styleId="Oznaenseznam3">
    <w:name w:val="List Bullet 3"/>
    <w:basedOn w:val="Navaden"/>
    <w:uiPriority w:val="99"/>
    <w:unhideWhenUsed/>
    <w:rsid w:val="00326F90"/>
    <w:pPr>
      <w:numPr>
        <w:numId w:val="3"/>
      </w:numPr>
      <w:contextualSpacing/>
    </w:pPr>
  </w:style>
  <w:style w:type="paragraph" w:styleId="Otevilenseznam">
    <w:name w:val="List Number"/>
    <w:basedOn w:val="Navaden"/>
    <w:uiPriority w:val="99"/>
    <w:unhideWhenUsed/>
    <w:rsid w:val="00326F90"/>
    <w:pPr>
      <w:numPr>
        <w:numId w:val="5"/>
      </w:numPr>
      <w:contextualSpacing/>
    </w:pPr>
  </w:style>
  <w:style w:type="paragraph" w:styleId="Otevilenseznam2">
    <w:name w:val="List Number 2"/>
    <w:basedOn w:val="Navaden"/>
    <w:uiPriority w:val="99"/>
    <w:unhideWhenUsed/>
    <w:rsid w:val="0029639D"/>
    <w:pPr>
      <w:numPr>
        <w:numId w:val="6"/>
      </w:numPr>
      <w:contextualSpacing/>
    </w:pPr>
  </w:style>
  <w:style w:type="paragraph" w:styleId="Otevilenseznam3">
    <w:name w:val="List Number 3"/>
    <w:basedOn w:val="Navaden"/>
    <w:uiPriority w:val="99"/>
    <w:unhideWhenUsed/>
    <w:rsid w:val="0029639D"/>
    <w:pPr>
      <w:numPr>
        <w:numId w:val="7"/>
      </w:numPr>
      <w:contextualSpacing/>
    </w:pPr>
  </w:style>
  <w:style w:type="paragraph" w:styleId="Seznam-nadaljevanje">
    <w:name w:val="List Continue"/>
    <w:basedOn w:val="Navaden"/>
    <w:uiPriority w:val="99"/>
    <w:unhideWhenUsed/>
    <w:rsid w:val="0029639D"/>
    <w:pPr>
      <w:spacing w:after="120"/>
      <w:ind w:left="360"/>
      <w:contextualSpacing/>
    </w:pPr>
  </w:style>
  <w:style w:type="paragraph" w:styleId="Seznam-nadaljevanje2">
    <w:name w:val="List Continue 2"/>
    <w:basedOn w:val="Navaden"/>
    <w:uiPriority w:val="99"/>
    <w:unhideWhenUsed/>
    <w:rsid w:val="0029639D"/>
    <w:pPr>
      <w:spacing w:after="120"/>
      <w:ind w:left="720"/>
      <w:contextualSpacing/>
    </w:pPr>
  </w:style>
  <w:style w:type="paragraph" w:styleId="Seznam-nadaljevanje3">
    <w:name w:val="List Continue 3"/>
    <w:basedOn w:val="Navaden"/>
    <w:uiPriority w:val="99"/>
    <w:unhideWhenUsed/>
    <w:rsid w:val="0029639D"/>
    <w:pPr>
      <w:spacing w:after="120"/>
      <w:ind w:left="1080"/>
      <w:contextualSpacing/>
    </w:pPr>
  </w:style>
  <w:style w:type="paragraph" w:styleId="Makrobesedilo">
    <w:name w:val="macro"/>
    <w:link w:val="Makrobesedilo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avaden"/>
    <w:next w:val="Navaden"/>
    <w:link w:val="CitatZnak"/>
    <w:uiPriority w:val="29"/>
    <w:qFormat/>
    <w:rsid w:val="00FC693F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repko">
    <w:name w:val="Strong"/>
    <w:basedOn w:val="Privzetapisavaodstavka"/>
    <w:uiPriority w:val="22"/>
    <w:qFormat/>
    <w:rsid w:val="00FC693F"/>
    <w:rPr>
      <w:b/>
      <w:bCs/>
    </w:rPr>
  </w:style>
  <w:style w:type="character" w:styleId="Poudarek">
    <w:name w:val="Emphasis"/>
    <w:basedOn w:val="Privzetapisavaodstavka"/>
    <w:uiPriority w:val="20"/>
    <w:qFormat/>
    <w:rsid w:val="00FC693F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C693F"/>
    <w:rPr>
      <w:b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FC693F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FC693F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FC693F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FC693F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C693F"/>
    <w:pPr>
      <w:outlineLvl w:val="9"/>
    </w:pPr>
  </w:style>
  <w:style w:type="table" w:styleId="Tabelamrea">
    <w:name w:val="Table Grid"/>
    <w:basedOn w:val="Navadnatabel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1">
    <w:name w:val="Light Shading Accent 1"/>
    <w:basedOn w:val="Navadnatabel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osenenjepoudarek2">
    <w:name w:val="Light Shading Accent 2"/>
    <w:basedOn w:val="Navadnatabel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osenenjepoudarek3">
    <w:name w:val="Light Shading Accent 3"/>
    <w:basedOn w:val="Navadnatabel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osenenjepoudarek4">
    <w:name w:val="Light Shading Accent 4"/>
    <w:basedOn w:val="Navadnatabel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osenenjepoudarek5">
    <w:name w:val="Light Shading Accent 5"/>
    <w:basedOn w:val="Navadnatabel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osenenjepoudarek6">
    <w:name w:val="Light Shading Accent 6"/>
    <w:basedOn w:val="Navadnatabel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elseznam">
    <w:name w:val="Light List"/>
    <w:basedOn w:val="Navadnatabe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elseznampoudarek1">
    <w:name w:val="Light List Accent 1"/>
    <w:basedOn w:val="Navadnatabe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elseznampoudarek2">
    <w:name w:val="Light List Accent 2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elseznampoudarek3">
    <w:name w:val="Light List Accent 3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elseznampoudarek4">
    <w:name w:val="Light List Accent 4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elseznampoudarek5">
    <w:name w:val="Light List Accent 5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elseznampoudarek6">
    <w:name w:val="Light List Accent 6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amrea">
    <w:name w:val="Light Grid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amreapoudarek1">
    <w:name w:val="Light Grid Accent 1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amreapoudarek2">
    <w:name w:val="Light Grid Accent 2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amreapoudarek3">
    <w:name w:val="Light Grid Accent 3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amreapoudarek4">
    <w:name w:val="Light Grid Accent 4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amreapoudarek5">
    <w:name w:val="Light Grid Accent 5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amreapoudarek6">
    <w:name w:val="Light Grid Accent 6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enenje1">
    <w:name w:val="Medium Shading 1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1">
    <w:name w:val="Medium Shading 1 Accent 1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3">
    <w:name w:val="Medium Shading 1 Accent 3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2">
    <w:name w:val="Medium Shading 2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1">
    <w:name w:val="Medium Shading 2 Accent 1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2">
    <w:name w:val="Medium Shading 2 Accent 2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3">
    <w:name w:val="Medium Shading 2 Accent 3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4">
    <w:name w:val="Medium Shading 2 Accent 4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5">
    <w:name w:val="Medium Shading 2 Accent 5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6">
    <w:name w:val="Medium Shading 2 Accent 6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seznam1">
    <w:name w:val="Medium List 1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seznam1poudarek1">
    <w:name w:val="Medium List 1 Accent 1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seznam1poudarek2">
    <w:name w:val="Medium List 1 Accent 2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seznam1poudarek3">
    <w:name w:val="Medium List 1 Accent 3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seznam1poudarek4">
    <w:name w:val="Medium List 1 Accent 4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seznam1poudarek5">
    <w:name w:val="Medium List 1 Accent 5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seznam1poudarek6">
    <w:name w:val="Medium List 1 Accent 6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seznam2">
    <w:name w:val="Medium List 2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2">
    <w:name w:val="Medium List 2 Accent 2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3">
    <w:name w:val="Medium List 2 Accent 3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4">
    <w:name w:val="Medium List 2 Accent 4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5">
    <w:name w:val="Medium List 2 Accent 5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6">
    <w:name w:val="Medium List 2 Accent 6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mrea1">
    <w:name w:val="Medium Grid 1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mrea1poudarek1">
    <w:name w:val="Medium Grid 1 Accent 1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mrea1poudarek2">
    <w:name w:val="Medium Grid 1 Accent 2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mrea1poudarek3">
    <w:name w:val="Medium Grid 1 Accent 3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mrea1poudarek4">
    <w:name w:val="Medium Grid 1 Accent 4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mrea1poudarek5">
    <w:name w:val="Medium Grid 1 Accent 5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mrea1poudarek6">
    <w:name w:val="Medium Grid 1 Accent 6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mrea2">
    <w:name w:val="Medium Grid 2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1">
    <w:name w:val="Medium Grid 2 Accent 1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2">
    <w:name w:val="Medium Grid 2 Accent 2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3">
    <w:name w:val="Medium Grid 2 Accent 3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4">
    <w:name w:val="Medium Grid 2 Accent 4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5">
    <w:name w:val="Medium Grid 2 Accent 5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6">
    <w:name w:val="Medium Grid 2 Accent 6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3">
    <w:name w:val="Medium Grid 3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mrea3poudarek1">
    <w:name w:val="Medium Grid 3 Accent 1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mrea3poudarek2">
    <w:name w:val="Medium Grid 3 Accent 2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mrea3poudarek3">
    <w:name w:val="Medium Grid 3 Accent 3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mrea3poudarek4">
    <w:name w:val="Medium Grid 3 Accent 4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mrea3poudarek5">
    <w:name w:val="Medium Grid 3 Accent 5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mrea3poudarek6">
    <w:name w:val="Medium Grid 3 Accent 6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emenseznam">
    <w:name w:val="Dark List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emenseznampoudarek1">
    <w:name w:val="Dark List Accent 1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emenseznampoudarek2">
    <w:name w:val="Dark List Accent 2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emenseznampoudarek3">
    <w:name w:val="Dark List Accent 3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emenseznampoudarek4">
    <w:name w:val="Dark List Accent 4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emenseznampoudarek5">
    <w:name w:val="Dark List Accent 5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emenseznampoudarek6">
    <w:name w:val="Dark List Accent 6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vnosenenje">
    <w:name w:val="Colorful Shading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1">
    <w:name w:val="Colorful Shading Accent 1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2">
    <w:name w:val="Colorful Shading Accent 2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3">
    <w:name w:val="Colorful Shading Accent 3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vnosenenjepoudarek4">
    <w:name w:val="Colorful Shading Accent 4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5">
    <w:name w:val="Colorful Shading Accent 5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6">
    <w:name w:val="Colorful Shading Accent 6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iseznam">
    <w:name w:val="Colorful List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vniseznampoudarek1">
    <w:name w:val="Colorful List Accent 1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vniseznampoudarek2">
    <w:name w:val="Colorful List Accent 2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venseznampoudarek3">
    <w:name w:val="Colorful List Accent 3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vniseznampoudarek4">
    <w:name w:val="Colorful List Accent 4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vniseznampoudarek5">
    <w:name w:val="Colorful List Accent 5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vniseznampoudarek6">
    <w:name w:val="Colorful List Accent 6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vnamrea">
    <w:name w:val="Colorful Grid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vnamreapoudarek1">
    <w:name w:val="Colorful Grid Accent 1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vnamreapoudarek2">
    <w:name w:val="Colorful Grid Accent 2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vnamreapoudarek3">
    <w:name w:val="Colorful Grid Accent 3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vnamreapoudarek4">
    <w:name w:val="Colorful Grid Accent 4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vnamreapoudarek5">
    <w:name w:val="Colorful Grid Accent 5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vnamreapoudarek6">
    <w:name w:val="Colorful Grid Accent 6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A1">
    <w:name w:val="A1"/>
    <w:uiPriority w:val="99"/>
    <w:rsid w:val="000562E7"/>
    <w:rPr>
      <w:rFonts w:ascii="Myriad Pro Cond" w:hAnsi="Myriad Pro Cond" w:cs="Myriad Pro Cond"/>
      <w:color w:val="000000"/>
      <w:sz w:val="26"/>
      <w:szCs w:val="26"/>
    </w:rPr>
  </w:style>
  <w:style w:type="paragraph" w:customStyle="1" w:styleId="Pa4">
    <w:name w:val="Pa4"/>
    <w:basedOn w:val="Navaden"/>
    <w:next w:val="Navaden"/>
    <w:uiPriority w:val="99"/>
    <w:rsid w:val="000562E7"/>
    <w:pPr>
      <w:autoSpaceDE w:val="0"/>
      <w:autoSpaceDN w:val="0"/>
      <w:adjustRightInd w:val="0"/>
      <w:spacing w:after="0" w:line="221" w:lineRule="atLeast"/>
    </w:pPr>
    <w:rPr>
      <w:rFonts w:ascii="Myriad Pro Light" w:eastAsiaTheme="minorHAnsi" w:hAnsi="Myriad Pro Light"/>
      <w:sz w:val="24"/>
      <w:szCs w:val="24"/>
      <w:lang w:val="sl-SI"/>
    </w:rPr>
  </w:style>
  <w:style w:type="character" w:styleId="Hiperpovezava">
    <w:name w:val="Hyperlink"/>
    <w:basedOn w:val="Privzetapisavaodstavka"/>
    <w:uiPriority w:val="99"/>
    <w:unhideWhenUsed/>
    <w:rsid w:val="00C90369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90369"/>
    <w:rPr>
      <w:color w:val="800080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5673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5673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5673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5673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56731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6731"/>
    <w:rPr>
      <w:rFonts w:ascii="Segoe UI" w:hAnsi="Segoe UI" w:cs="Segoe UI"/>
      <w:sz w:val="18"/>
      <w:szCs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2B549D"/>
    <w:rPr>
      <w:color w:val="605E5C"/>
      <w:shd w:val="clear" w:color="auto" w:fill="E1DFDD"/>
    </w:rPr>
  </w:style>
  <w:style w:type="character" w:styleId="Besedilooznabemesta">
    <w:name w:val="Placeholder Text"/>
    <w:basedOn w:val="Privzetapisavaodstavka"/>
    <w:uiPriority w:val="99"/>
    <w:semiHidden/>
    <w:rsid w:val="00AD04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40CCBA3-DF96-4247-801F-799AC10F9647}"/>
      </w:docPartPr>
      <w:docPartBody>
        <w:p w:rsidR="00E337AD" w:rsidRDefault="0092778F">
          <w:r w:rsidRPr="00FC4134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DACE064-D84A-40D3-B980-5ADD10E8E79B}"/>
      </w:docPartPr>
      <w:docPartBody>
        <w:p w:rsidR="00E337AD" w:rsidRDefault="0092778F">
          <w:r w:rsidRPr="00FC4134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Myriad Pro Cond"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8F"/>
    <w:rsid w:val="0092778F"/>
    <w:rsid w:val="00E3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92778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736179-17B8-436D-8BB1-46B7713A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Mateja Vodiškar</cp:lastModifiedBy>
  <cp:revision>2</cp:revision>
  <dcterms:created xsi:type="dcterms:W3CDTF">2025-10-17T12:05:00Z</dcterms:created>
  <dcterms:modified xsi:type="dcterms:W3CDTF">2025-10-17T12:05:00Z</dcterms:modified>
  <cp:category/>
</cp:coreProperties>
</file>